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3ee3" w14:textId="7543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условий установления стимулирующих надбавок к должностным окладам работников коммунального государственного казенного предприятия "Управление парками культуры и отдыха" акимата города Жезказган Отдела жилищно-коммунального хозяйства города Жезказгана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 области Ұлытау от 2 апреля 2025 года № 13/01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акимат города Жезказган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условия установления стимулирующих надбавок к должностным окладам работников коммунального государственного казенного предприятия "Управление парками культуры и отдыха" акимата города Жезказган Отдела жилищно-коммунального хозяйства города Жезказгана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города Жезказган "Об определении порядка и условий установления стимулирующих надбавок к должностным окладам работников коммунального государственного казенного предприятия "Управление парками культуры и отдыха" акимата города Жезказган Отдела жилищно-коммунального хозяйства города Жезказгана" от 12 июля 2024 года №31/07.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города Жезказган "Об определении порядка и условий установления стимулирующих надбавок к должностным окладам работников коммунального государственного казенного предприятия "Управление парками культуры и отдыха" акимата города Жезказган Отдела жилищно-коммунального хозяйства города Жезказгана" от 2 сентября 2024 года №39/04.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жилищно-коммунального хозяйства города Жезказган" принять необходимые меры,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города Жезказган.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Жезказган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Жезказган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№13/01 от "02" апреля 2025 года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условия установления стимулирующих надбавок к должностным окладам работников коммунального государственного казенного предприятия "Управление парками культуры и отдыха" акимата города Жезказган Отдела жилищно-коммунального хозяйства города Жезказгана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условия установления стимулирующих надбавок к должностным окладам работников коммунального государственного казенного предприятие "Управление парками культуры и отдыха" акимата города Жезказган Отдела жилищно-коммунального хозяйства города Жезказгана разработан на основании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определяет порядок и условия установления стимулирующих надбавок к должностным окладам работников коммунального государственного казенного предприятие "Управление парками культуры и отдыха" акимата города Жезказган Отдела жилищно-коммунального хозяйства города Жезказгана.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Трудового кодекса Республики Казахстан заработная плата – вознаграждение за труд в зависимости от квалификации работника, сложности, количества, качества и условий выполняемой работы, а также выплаты компенсационного и стимулирующего характера.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 государственного управления – государственное учреждение соответствующей отрасли, являющееся уполномоченным органом коммунального государственного учреждения в соответствии с уставом.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Бюджетные средства на выплату стимулирующих надбавок к должностным окладам работников бюджетной организации должны быть предусмотрены в плане финансирования государственной организации каждый финансовый год.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установления стимулирующих надбавок к должностным окладам работников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Стимулирующие надбавки являются выплатами, устанавливаемыми с целью мотивирования персонала и сохранения квалифицированного кадрового состава. Основными показателями, характеризующими результаты деятельности работника, дающими право на установление стимулирующих надбавок, являются: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исполнительской и трудовой дисциплины;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работы за определенный период;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образцовое и безупречное выполнение должностных обязанностей, выполнение заданий особой важности и сложности и другие достижения в работе;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неотложной и заранее непредвиденной работы, от срочного выполнения которой зависит в дальнейшем нормальная (бесперебойная) работа Организации.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озеленитель, непосредственно занятый обслуживанием опрыскивателей, опыливателей, аэрозольных генераторов и автомашин при работе с ядохимикатами;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рабочий по благоустройству (на работах по удалению нечистот вручную), занятый обработкой и вывозкой или и отбросов на станциях перекачки;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слесарь-ремонтник, постоянно занятый ремонтом опрыскивателей, опыливателей аэрозольных генераторов и автомашин при работе с ядохимикатами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форсунщик, дозировщик дробленого камня и битума, кочегар технологических печей, занятый обслуживанием битумных котлов - все при работе на асфальтовых заводах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Стимулирующие надбавки к должностным окладам работников бюджетной организации, указанные в настоящем постановлении, являются дополнительными выплатами к уже имеющимся видам материальной помощи и стимулирующих выплат, предусмотренных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стимулирующих надбавок к должностным окладам работников бюджетной организации не является основанием для прекращения выплаченных видов стимулирования труда работников (премии, доплаты, надбавки за совмещение должностей, за расширение зоны обслуживания, сверхурочные и др.).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Выплата стимулирующих надбавок к должностным окладам работников бюджетной организации осуществляется в течение календарного года.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Стимулирующие надбавки могут быть пересмотрены на ежегодной основе, исходя из анализа основных показателей оплаты труда, возможностей бюджета и в случае изменения законодательства Республики Казахстан.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Местный бюджет является источником финансирования выплат стимулирующих надбавок к должностным окладам работников бюджетной организации.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 государственного управления устанавливает размер стимулирующих надбавок к должностным окладам работников подведомственной организации на основании представления первого руководителя подведомственной организации. При этом размер стимулирующих надбавок могут быть изменены к уменьшению или увеличению, исходя от качества выполняемых работ и возможности доходов местного бюджета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установления стимулирующих надбавок к должностным окладам работников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 государственного управления на основании установленного размера стимулирующих надбавок формирует потребность в дополнительных бюджетных средствах и направляет бюджетную заявку в местный уполномоченный орган по государственному планированию.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Местный уполномоченный орган по государственному планированию в соответствии с требованиями бюджетного законодательства Республики Казахстан предусматривает необходимые для осуществления выплат стимулирующих надбавок бюджетные средства из местного бюджета и направляет проект бюджета в маслихат города Жезказган.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После установления уполномоченным органом размеров стимулирующих надбавок, руководитель коммунального государственного казенного предприятие издает приказ о выплате работникам стимулирующих надбавок.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коммунального государственного казенного предприятие издает приказ о прекращении выплаты стимулирующей надбавки своих сотрудников, в случае нарушения последними трудовой и/или исполнительской дисциплины, на период действия дисциплинарного взыскания.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Стимулирующие надбавки выплачиваются административно-управленческому персоналу рабочим, водителям, заместителям руководителя и руководителю государственного казенного предприятие "Управление парками культуры и отдыха" акимата города Жезказган Отдела жилищно-коммунального хозяйства города Жезказгана в размере от 20 до 80% от должностного оклада.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Стимулирующие надбавки не выплачиваются в период нахождения работника на испытательном сроке.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целях стабилизации общественно-политической обстановки, повышения социально-психологического настроения и дальнейшего развития города Жезказган, в связи с производственной необходимостью вести в штат следующие должности - заместитель директора ПТО, юрист, медицинский работник.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