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892" w14:textId="660b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11 декабря 2025 года № 100/01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 области Ұлытау" Управления координации занятости и социальных программ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"Ұлытау-Мейірім"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