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d2066" w14:textId="bad20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систем водоснабжения области Ұлытау, стоимость услуг по подаче питьевой воды которых подлежит субсидированию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Ұлытау от 25 ноября 2025 года № 94/03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27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22 августа 2025 года №307 "Об утверждении Критериев включения систем водоснабжения населҰнных пунктов в перечень систем водоснабжения, стоимость услуг по подаче питьевой воды которых подлежит субсидированию", акимат области Ұлытау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систем водоснабжения области Ұлытау, стоимость услуг по подаче питьевой воды которых подлежит субсидированию,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 - коммунального хозяйства области Ұлытау" принять необходимые меры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Ұлытау от 21 июля 2023 года №36/01"Об утверждении перечня особо важных локальных систем водоснабжения, являющихся безальтернативными источниками питьевого водоснабжения области Ұлытау".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о. акима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Идырысов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ноября 2025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94/03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систем водоснабжения области Ұлытау, стоимость услуг по подаче питьевой воды которых подлежит субсидированию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9"/>
        <w:gridCol w:w="6901"/>
      </w:tblGrid>
      <w:tr>
        <w:trPr>
          <w:trHeight w:val="30" w:hRule="atLeast"/>
        </w:trPr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систем водоснабжения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</w:tr>
      <w:tr>
        <w:trPr>
          <w:trHeight w:val="30" w:hRule="atLeast"/>
        </w:trPr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города Жезказган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</w:t>
            </w:r>
          </w:p>
        </w:tc>
      </w:tr>
      <w:tr>
        <w:trPr>
          <w:trHeight w:val="30" w:hRule="atLeast"/>
        </w:trPr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города Сатпаев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Жайрем</w:t>
            </w:r>
          </w:p>
        </w:tc>
      </w:tr>
      <w:tr>
        <w:trPr>
          <w:trHeight w:val="30" w:hRule="atLeast"/>
        </w:trPr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поселка Жайрем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