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cfa8" w14:textId="219c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10 октября 2025 года № 81/03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№ 10335),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места для массового отдыха, туризма и спорта на водных объектах области Ұлытау согласно приложению 1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физической культуры и спорта области Ұлытау", "Управление предпринимательства и промышленности области Ұлытау", "Управление природных ресурсов и регулирования природопользования области Ұлытау"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Комитета санитарно-эпидемиологического контроля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области Ұлытау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 Республики Казахстан"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области Ұлытау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"Мадагаскар"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47°799384"N67°720511"E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"Дом рыбака"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47°841757"N67°738146"E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"Горняк"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47°892889"N67°743365"E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Гребная база для занятий по гребле на байдарках и каноэ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47°809080"N67°691972"E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