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a323" w14:textId="46fa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3 октября 2025 года № 78/01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 и использовании объектов историко-культурного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список памятников истории и культуры местного значения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архивного дела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03.10.2025 года № 78/01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области Ұлытау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Ольке, ХІ-ХІІ века.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километрах к западу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километрах к западу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километрах к западу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3,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километрах к западу от села Шалгинск, на правом берегу реки Коктас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4,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километрах к западу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5, ХІХ век.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километрах к западу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6, ХІХ век.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километрах к западу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7, ХІХ век.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километрах к западу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8, ХІХ век.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километрах к западу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9, ХІХ век.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километрах к западу от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10, ХІХ век.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километрах к западу от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Карагаш, ранний железный век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4,1 километрах к югу от села Карагаш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(Карагаш),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горы Айдысты, в 4,5 километрах к северо-востоку от урочища Карагаш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оросительной системы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среднем течении реки Сарысу, в 2 километрах к северу от верхнего течения реки Сарысу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Карагашские (могильник),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Карагаш, в 4,5 километрах к северу от озера Сарыколь на сопке Караоба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к северо-востоку от села Ералиев, в 1,5 километрах к югу от отделения Аралтобе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западных склонах горы Карагаш, на территории села Карагаш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(Карабек 1, 2),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югу, юго-востоку от села Карагаш, в 4 километрах к юго-востоку от родника Карабек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(Карагаш 3)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от места слияния рек Атасу и Сарысу в горах Карагаш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(Атасу),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слияния рек Атасу и Сарысу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(Аулиетас),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Аулиетас, в 10 километрах к северо-востоку от села Ералиева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северо-востоку от села Ералиев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(Могильник Теренбутак),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Теренбутак, на территории села Ералиев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северо-востоку от села Ералиев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 (Манадырь), ранний железный век, средневековье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северо-западу от железнодорожной станции Манадырь, в 1,5 километрах к югу от трассы, в 1 километре к северо-западу от реки Сарысу, в 3,5 километрах к северу от железной дороги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 (Костал)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Костал, на правом берегу реки Атасу, в 45 километрах к западу от поселка Атасу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(Оркендеу),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востоку от отделения Оркендеу села Карагаш, в 100 метрах на правом берегу реки Кудайменде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(Манадырь 2), ранний железный век, средневековье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северо-западу от железнодорожной станции Манадырь, в 1,5 километрах к югу от трассы, в 1 километре к северо-западу от реки Сарысу, в 3,5 километрах к северу от железной дороги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 (Манадырь 3)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метрах к западу от реки Сарысу, в 2 километрах к западу от железнодорожной станции Манадырь, в 3 километрах к северу от железной дороги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ограды (ограды тюркские) (Актубек), средневековье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юго-востоку от села Актубек,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Отдельное сооружение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низовьях реки Койтас на равнине Ольке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(Кудайменде),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реки Кудайменде в 1 километре к юго-востоку от села Ынталы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северо-востоку от поселка Карагаш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(Могильник Атасу)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поселка Атасу, в 1 километре к северу от трассы Жезказган-Караганда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оросительной системы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Сарысу близ железнодорожной станции Жанаарка, в долине Жаксы - Жаман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Сарысу, в 10 километрах к северо-востоку от станции Жана-Арка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(Актасты) (ранний железный век)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Актасты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оград, средневековье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северо-западу от горы Дарат, в 15,2 километрах к северо-востоку от села Актау, в 2 километрах к востоку от горы Кызылтас, в 10 километрах к северу от зимовки Аксай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Х-ХІ века.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Каражартас, в 20 километрах к востоку от горы Актау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 и ограды (Шален 2), средневековье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километрах к северо-востоку от села Актау, в 2 километрах к юго-востоку от горы Кызылтас, урочище Карасозек, в 31 километрах к северо-востоку от места слияния рек Аксай и Атасу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ранний железный век (Усенсай)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Сарытобе в верховьях реки Терисозек, в 31 километрах к западу от горы Дарат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северу от села Актау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наскальное (Каражартас, Мунлы)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северу, северо-востоку от села Шалгинск, гора Мунлы, урочище Каражартас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 (Костал 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Костал, на правом берегу реки Атасу, в 45 километрах к западу от поселка Атасу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 г и л ь н и к (железнодорожная станция Атасу)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километрах к западу от поселка Атасу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 (железнодорожная станция Манадырь)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юго-востоку от железнодорожной станции Манадырь, в долине реки Атасу села Ералиева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Изваяния каменные, средневековье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Аксай, в 1,5 километрах к северу от слияния реки Атасу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Менгиры (2) (Аксай), эпоха бронзы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10,8 километрах к северо-востоку от села Актау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Менгиры (Актауская " красавица"), эпоха бронзы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Терисозек, в 31 километрах к северо-западу от села Дарат, в 13,5 километрах к северо-востоку от села Актау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(Могильгник Актау 1), средневековье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Терисозек, в 31 километрах к северо-западу от села Дарат, в 13,6 километрах к северо-востоку от села Актау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Менгиры (3) (Аксай), эпоха бронзы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Аксай, в 1,5 километрах к северу от места слияния ее с рекой Атасу, в 9,7 километрах к северо-востоку от села Актау, в 4 километрах к юго-западу от урочища Аксай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с усами, ранний железный век (Могильник Актау)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13,7 километрах северо-востоку от села Актау, в 4 километрах к северо-востоку от урочища Аксай, в верхнем течении реки Аксай, в 4,5 километрах к северу от места слияния ее с рекой Атасу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 (Тельжанкажы)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Аксай в 3 километрах к северу от места слияния ее с рекой Атасу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 г и л ь н и к (Тельжанкажы 1), эпоха бронзы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километрах к югу от могилы Тельжанкажы, в 5 километрах к северу от села Актау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Атасуйский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Атасу, в 1,5 километрах к юго-западу от железнодорожной станции Атасу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(Актубек 2), эпоха бронзы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километрах к юго-западу, западу от поселка Атасу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Еркебулан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Мынсай, в 29 километрах к юго-западу от села Козы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Атасу, в 15 километрах к юго-западу от горы Дарат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Мамырхан 1, 2, (ранний железный век)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 км к востоку, северо-востоку от села Актау, в 2,5 км к северо-востоку от зимовки Мыржык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Акмола, (ХІХ век.)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к западу от села Шалгинск на правом берегу реки Коктас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Юртообразный 1, ХІХ век.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49 километрах к западу от села Шалгинск на правом берегу реки Коктас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 Ахан, ХІХ век.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северо-востоку от села Ералиев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 1932 год.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Атасу, у железнодорожной станции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Аскарбека, ХІХ век.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западу от села Актубек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Мавзолей, XIX век.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 километрах к западу от села Шалгинск, на левом берегу в 2 километрах от реки Коксай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оросительной системы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реки Койтас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(вторая половина XIX век.)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к востоку от села Актау, в 13 километрах к востоку от зимовки Айшырак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№167, Шону Телгозыулы, 1901 год.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к юго-западу от села Айнабулак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мавзолея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ниже впадения реки Атасу в реку Сарысу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1, ХІХ век.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49 километрах к западу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Картабай, ХІХ век.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 километрах к северо - востоку от железнодорожной станции Кызыл-Жар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Скульптурно - монументальный памятник Сакену Сейфуллину, 1970 год.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 о р у ж е н и я монументального искусства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Атасу, возле здания Дома культуры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189 разъезд,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юго-востоку от села Ералиев, в 1 километре к северо-востоку от 189 разъезда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Акерек,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юго-востоку от села Актау, в 3 километрах к югу от реки Атасу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Аксай,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13,7 километрах к северо-востоку от села Актау, в 4 километрах к северо-востоку от урочища Аксай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Аксай 2,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13,7 километрах к северо-востоку от села Актау, в 4 километрах к северу, северо-востоку от урочища Аксай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Актау,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северо-западу от села Актау, в 0,8 километрах к северу, северо-западу от грейдера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Актау 2,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северо-западу от села Актау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Бекбай,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северу от села Айшырак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Дарат 3,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39,1 километрах к востоку, северо-востоку от села Актау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Дарат 4,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39,5 километрах к востоку, северо-востоку от села Актау, в 0,7 километрах к северо-западу от зимовки Дарат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Дарат 5, ранний железный 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 километрах к востоку, северо-востоку от села Актау, в 2 километрах к югу от зимовки Дарат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Кезен,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юго-западу от села Ералиев, в 8 километрах к югу от железной дороги Караганды-Жезказган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Кезен 2,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к юго-западу от села Ералиев, в 8,5 километрах к югу от железной дороги Караганды-Жезказган, в 2,3 километрах к югу от села Кезен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северу, северо-западу от села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Косагалы 1,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километрах к западу от зимовки Косагалы, в 8 километрах к северо-западу от села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Косагалы 2,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километрах к западу от реки Атасу, в 2,1 километрах к юго-западу от зимовки Косагалы, в 8,3 километрах к западу, северо-западу от села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Мауленберлы 1, средневековье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западу от села Ералиев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Мауленберлы 2,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западу от села Ералиев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Мауленберлы 3,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западу от села Ералиев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Узынжал 1,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юго-западу от реки Атасу, в 4 километрах к северо-востоку от горы Узынжал, в 8 километрах к западу, северо-западу от села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Узынжал 2,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реки Атасу, в 2,6 километрах к северу от горы Узынжал, в 9,8 километрах к западу, северо-западу от села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Айгыржал,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к северо-западу от села Ескене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Ескене,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юго-западу от крайних домов села Ескене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Кызылшокы,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северо-востоку от села Кызылшокы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Санкай,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к северо-востоку от села Ескене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Бекбай 1,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13,2 километрах к югу, юго-востоку от села Карагаш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Бекбай 2,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к югу, юго-западу от села Карагаш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Богдешокы, средневековье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к востоку от села Карагаш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Жаманадыр 1, средневековье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11,7 километрах к югу от села Карагаш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Жаманадыр 2, средневековье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11,7 километрах к югу от села Карагаш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Жаманадыр 3, эпохи средневековье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11,7 километрах к югу от села Карагаш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Ахметказган, средневековье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12,9 километрах к югу от села Карагаш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Кужал 3,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километрах к юго-востоку от села Карагаш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 Актау,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к северо-востоку от села Актау, в 5 километрах к юго-западу от урочища Аксай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РЖВ и " Кипчакский курган"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к северо-востоку от села Актау, в 4 километрах к северо-востоку от урочища Аксай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(Аксай),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13,7 километрах к северо-востоку от села Актау, в 4 километрах к северо-востоку от урочища Аксай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Туяк 1,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11,5 километрах к югу от села Карагаш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Туяк 2,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11,2 километрах к югу от села Карагаш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Ынталы 4, средневековье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7,4 километрах к западу от села Карагаш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километрах к юго-востоку от села Карагаш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 1,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километрах к югу от села Карагаш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 2,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километрах к юго-востоку от села Карагаш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 3,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юго-востоку от села Карагаш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 4,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 к юго-востокуот села Карагаш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 5,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8,9 километрах к юго-востоку от села Карагаш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 6,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9,4 километрах к югу от села Карагаш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1, эпоха поздней бронзы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38,6 километрах к востоку, северо-востоку от села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2, эпоха поздней бронзы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38,1 километрах к востоку, северо-востоку от села Актау, в 12 километрах к востоку от зимовки Мыржык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3, эпоха поздней бронзы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38,9 километрах к востоку, северо-востоку от села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4, эпоха поздней бронзы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38,9 километрах к востоку, северо-востоку от села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5, эпоха поздней бронзы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39,1 километрах к востоку, северо-востоку от села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Мыржык, эпоха поздней бронзы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37,6 км к востоку, северо-востоку от села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Дуан, XVIII-XIX века.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Манака, в 9 километрах к востоку, северо-востоку от горы Актау, в 19 километрах к востоку, юго-востоку от села Кужал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Шален 1, средневековье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 2 километрах к северо-востоку от села Актау, в 2 километрах к востоку от горы Кызылтас, в 10 километрах к северу от зимовки Аксай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(разрушенный),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10,8 километрах к северо-востоку от села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Дарат 1, эпоха поздней бронзы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39,1 километрах к востоку, северо-востоку от села Актау, в 0,2 километрах к северу от зимовки Дарат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Дарат 2, средневековье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39,2 километрах к востоку, северо-востоку от села Актау, в 0,2 километрах к западу от гор Дарат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Айшырак, эпоха бронзы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юго-востоку от села Айшырак, в 0,7 километрах к югу от реки Атасу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Айдарлы 1,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Айшырак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Айдарлы 2,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Айшырак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Айдарлы 3,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Айшырак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Айдарлы 4, ранний железный 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Айшырак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Айдарлы 5, эпоха бронзы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Айшырак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Айдарлы 6, эпоха бронзы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километрах к северо-западу от отделения Айшырак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Токсана, ХХ век.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Жезказган, на территории центрального кладбища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Досмырзы, ХХ век.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Жезказган, на территории центрального кладбища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обелиск воинам-жезказганцам, павшим на фронтах Великой Отечественной войны 1941-1945 годов. 1965 год.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 о р у ж е н и я монументального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Архитектурно-художеств енная композиция "Космос", 1976 год. Художник Л. Пак, архитектор К. Турлыбаев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 о р у ж е н и я монументального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С. Сейфуллина (бульвар Космонавтов)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30-лет Победы в Великой Отечественной войне 1941-1945 ггодов. 1979 год. Авторы: художник Л. Пак, архитектор К. Турлыбаев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 о р у ж е н и я монументального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30-лет Победы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 н у м е н т повстанцам-сарбазам. Авторы: скульптор Н. Андреев, архитектор К. Турлыбаев, художник Л. Пак, 1982 год.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 о р у ж е н и я монументального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юго-востоку от города Жезказган, по дороге в аэропорт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первостроителям, 1978 год. Авторы художник – К. Пак скульптор Н. Андреев, архитектор К. Турлыбаев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 о р у ж е н и я монументального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л о щ а д ь Первостроителей (Театральная площадь)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К. И. Сатпаеву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 о р у ж е н и я монументального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неолитическая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Келинтам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слиянии рек Каракенгир и Сарыкенгир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северу от поселка Жезды, на левом берегу реки Жезды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Елюбая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37 километрах к северо-востоку от села Малшибай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Елюбая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37 километрах к северо-востоку от села Малшибай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37 километрах к северо-востоку от села Малшибай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(мавзолей) Жаксылык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километрах к северо-востоку от города Жезказган, у слияния реки Каракенгир и Сарыкенгир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километрах к северо-востоку от города Жезказган, у слияния реки Каракенгир и Сарыкенгир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километрах к северо-востоку от города Жезказган, у слияния реки Каракенгир и Сарыкенгир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километрах к северо-востоку от города Жезказган, у слияния реки Каракенгир и Сарыкенгир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километрах к северо-востоку от города Жезказган, у слияния реки Каракенгир и Сарыкенгир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Ердена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северо-востоку села Бозтумсык при впадении реки Каракенгир и реки Карагансай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Ердена, мавзолей Сакума Ерденулы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северо-востоку от села Бозтумсык, при впадении реки Каракенгир и реки Карагансай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Ердена, мавзолей Ердена Сандыбайулы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северо-востоку от села Бозтумсык, при впадении реки Каракенгир и реки Карагансай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Тлеубая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Бозтумсык,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Тлеубая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Бозтумсык,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Акмечеть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Бозтумсык,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Некрополь, мечеть Жакуда ишана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западу от села Шенберский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Жакуда ишана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западу от села Шенбер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Калманбая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западу от села Сарыкамыс, на правом берегу реки Сарысу, село Аралтобе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Калманбая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западу от села Сарыкамыс, на правом берегу реки Сарысу, село Аралтобе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(мавзолей №1) Рахметоллы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юго-западу от села Сарысу,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3, 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юго-западу от села Сарысу,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Ыклас, Мавзолей 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северо-востоку от города Сатпаев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 (некрополь Ыклас)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северо-востоку от города Сатпаев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 (некрополь Ыклас)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северо-востоку от города Сатпаев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 (некрополь Ыклас)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северо-востоку от города Сатпаев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Теректы аулие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северо-востоку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Отеулы Боранулы, 1916 год.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северо-востоку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северо-востоку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Дуйсека Дузбайулы, 1916 год.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северо-востоку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Мавзолей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километрах к юго-западу от фермы №5 Баймырзы, на правом берегу реки Сарысу, село Жетыконыр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километрах к юго-западу от фермы №5 Баймырзы, на правом берегу реки Сарысу, село Жетыконыр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километрах к юго-западу от фермы №5 Баймырзы, на правом берегу реки Сарысу, село Жетыконыр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плиты с надписью Тимура, 1391 год.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северо-востоку от села Улытау, вершина горы Алтыншокы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пирамида "Дын"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Жаман-тау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километрах к северо-востоку от города Жезказган и села Карабулак,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Улытау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Каракенгир, сельский округ Каракенгирский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наскальное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юго-западной части горы Улытау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километрах к западу от горы Улытау, в нижнем течении реки Жетыкыз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Дыны (2)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юго-западу от Карадыра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"Усами"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северу подножия горы Улытау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(3)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горы Едыге, в 3 километрах к северу от мавзолея Торткара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притока реки Шигырлы Жыланшык, в урочища Жанабай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неолитическая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17-18 километрах к юго-востоку от поселка Жезды, в урочище Коскудук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неолитическая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3-4 километрах к западу от поселка Жезды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неолитическая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востоку от поселка Жезды, в районе шахты Петро-Покрово, на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слияния рек Улкентерисаккан и Балатерисаккан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боевого назначения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километрах к северо-востоку от сельского округа Каракенгирский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юго-западу от села Бозтумсык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насыпью из камня и земли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югу от урочища Телан, на правом берегу реки Терсаккан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насыпью из камня и земли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к югу от урочища Телан, на правом берегу реки Терсаккан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насыпью из камня и земли Укибас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северу от урочища Телан, на правом берегу реки Терсаккан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Жаксы Арганаты в урочища Домбаул по дороге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каменные тюркского времени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юго-западу от горы Айрокшы, в горах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(2)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от горы Айырокшы, в горах Жаксы Арганаты, урочища Караторгай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от горы Айрокшы, в горах Жаксы Арганаты, урочища Караторгай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(10) групп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Жаксы Арганаты, недалеко от дороги в горы Атбасар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изваяния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к юго-западу от горы Айршокы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каменные, вал тюркского времени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к югу от горы Айрокшы, в горах Жаксы Арганаты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8,0 километрах к юго-западу от озера Баракколь, в предгорье Жаксы Арганаты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 земляной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озера Баракколь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насыпью из камня и земли с "Усами"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югу от урочища Сартоган, в верхнем течению реки Терсаккан, на левом берегу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Неукрепленное поселение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юго-западу от озера Баракколь, в верхнем течению Каракенгир - Торгай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насыпью из камня и земли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озера Бозбайколь (Баракколь)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Бек - Булатсай (Бекболат), в горах Арганаты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Каракенгир, на территории села Каракенгирский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оросительной системы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местность Кикпай-Тогай, в верхним течении реки Каракенгир, на территории села Каракенгирский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северо-западу от села Улытауский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Караоба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северу от села Улытауский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северу от села Улытауский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Улытауский, на правом берегу реки Кулантумас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Улытауский, на правом берегу реки Кулантумас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Улытауский, на правом берегу реки Кулантумас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 Косуйтас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от села Улытау в верхнем течении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Караганды, к северо-западу от окраины села Улытау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ІІІ век.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северо-западу от села Улытау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Улытау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Улытау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Улытау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западу от мавзолея Алаша 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к югу от села Улытау, на берегу реки Жезды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Акмечеть Аулие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вершине горы Акмечеть, выше Улытауских гор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2 (с усами) (Карауылтас)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северу от поселка Жезды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кольцевое сооружение комплекса Акмечеть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 Улытау, вершина горы Акмечеть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захоронение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Акмечеть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захоронение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Акмечеть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захоронение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Акмечеть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захоронение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Акмечеть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Акмечеть Аулие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Акмечеть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Едыге (каменный курган)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Едиге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Едиге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Караултас ( Карагантас, Карасызмола)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северу от поселка Жезды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Караульная башня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северу от поселка Жезды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3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северу от поселка Жезды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юго-востоку от озера Бараколь, у источника Адамтас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(Могильник Коргантас) каменные изваяние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югу от села Сарлык, в 1 километре к северу от села Коргантас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2 (Могильник Коргантас) каменные изваяние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югу от села Сарлык, в 1 километре к северу от села Коргантас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3 (Могильник Коргантас) каменные изваяние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югу от села Сарлык, в 1 километре к северу от села Коргантас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4 (Могильник Коргантас) каменные изваяние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югу от села Сарлык, в 1 километре к северу от села Коргантас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5 (Могильник Коргантас) каменные изваяние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югу от села Сарлык, в 1 километре к северу от села Коргантас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югу от 5 километра трассы Улытау-Сарлык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западу от села Сарлык, на правом берегу реки Жетыкыз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озера Тогызколь (Тогызбайколь)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озера Тогызколь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озера Тогызколь 1 (Тогызбайколь)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от озера Тогызколь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древнего укрепления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северо-западу от села Улытау, на левом берегу реки Жангабыл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2 Курганы озера Тогызколь (Тогызбайколь)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востоку от озера Тогызколь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Тамды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55 километрах к северо-востоку от села Улытау, в местности Тасоткель, на левом берегу реки Тамды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урочища Улытау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северо-западу от села Улытау, в 8 километрах к северо-востоку от села Шенбер (Коргасын)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Буланты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юго-западу от села Байконур, у реки Буланты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Теректысай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северо-востоку от села Теректы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средневекового неукрепленного поселения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от поселка Жезды, на левом берегу реки Жезды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3 Курганы озера Тогызколь (Тогызбайколь)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метрах к югу от озера Тогызколь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4 Курганы озера Тогызколь (Тогызбайколь)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озера Тогызколь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столб Сынтас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Аралтобе,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 Торта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Сымтас, в районе села Аралтобе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Дюсенбулак, в 15 километрах к югу от села Ельшибек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ограда эпохи бронзы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Сарысу, в урочище Борбас к юго-западу от железнодорожной станции Кызылжар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реки Талдыкопа, при впадении ее в реку Косай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Бетпакдала, в урочище Кайрем (Жайрем)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15,5 километрах от поселка Жезды, в урочище Сарыкудук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километрах от поселка Жезды, в урочище Сарыкудук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15,5 километрах от поселка Жезды, в урочище Сарыкудук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3-4 километрах к западу от поселка Жезды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Уйтас, VII-VIII века.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от села Байконур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неолитическая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Миликудук, в 26 километрах к югу от города Сатпаев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к западу от города Сатпаев, в урочище Шайкунтас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Карсакпай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эпохи ранних кочевников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к юго-западу от села Байконур, в урочище Уйтас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наскальное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юго-западу от станции Теректы, в 30 километрах от правого берега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наскальное (Буланты)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Буланты, в 22 километрах к юго-западу от села Байконур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мазаров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Каракенгир, в 45 километрах к северо-востоку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Косуйтас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Каракенгирский, урочища Жыланды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Торткара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Шигырлы-Жыланшык, сельский округ Амангельды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Кумбез (Мавзолей) Козыбая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Шигырлы-Жыланшык, село Амангельды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Досмагамбета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Арганаты, село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казахских мазаров и каменных зданий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Каражиланды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Омара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 (село Коргасын)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а з в а л и н ы Шаныраккурган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выше мавзолея Темиркулак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монастыря и гробницы (Акмечеть)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вершине горы Улытау, в 5 километрах к северо-западу от села Улытау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Терсаккан, местность Телан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 напольной печью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Бозаи, в 60 километрах от села Улытау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Торткара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западу от урочища Айнабулак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(Комплекс) Акмечеть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к северо-востоку от села Улытауский, в 2 километрах от зимовки Кишакпай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Каптайтам (Коптайтам)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Каракенгир, в 6 километрах к северу от села Бозтумсык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Бостам (Бесоба)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Каракенгир, у села Бозтумсык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Отдельное сооружение Лабака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Каракенгир, в 20-30 километрах к северо-западу от мавзолея Жошы 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Оспана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северо-востоку от села Коргасын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 мазара Айранбая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к северо-востоку от села Малшибай, на правом берегу реки Сарыкенгир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 г а н а т а м Борсаная-Асаная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северо-востоку от села Малшибай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Бозтумсук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Кокак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Сарлык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Жакыпа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Кошербая,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юго-востоку от села Алгабаский, в 3 километрах от зимовки Токтыбас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Каскабая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Нурмана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юго-востоку от села Коргасын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Есенбека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югу от села Коргасын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14 Бузау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Малшибай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Жансеита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юго-западу от села Малшибай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Шоткара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47 километрах к западу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Карадын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северо-западу от горы Каражиланды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Беккожа, 1895 год.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Сарыкенгир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Асанкожи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Сарыкенгир, у слияния рек Каракенгир и Сарыкенгир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Осербая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северо-востоку от моста через реку Талдысай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северо-востоку от моста через реку Талдысай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северо-востоку от моста через реку Талдысай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северо-востоку от моста через реку Талдысай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Сандыбай Белгиси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от села Терсакканский, на левом берегу реки Терсаккан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Касена Каскабайулы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от села Бозтумсык,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Ахмета ишана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югу от села Сарлык, село Коргантас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Бименды Ерденулы (Кокуй)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ферма, на левом берегу реки Каракенгир, сельский округ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Бокебая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к югу от села Бозтумсык,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Маката Ерденулы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Тлеубая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северо-западу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к югу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к югу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к югу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к югу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Шалдыбая Борибасулы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№3 Амантобе, сельский округ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Ибажана Абижан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Фермы Амантобе №3, село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Кызтам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югу от села Коргасын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Кулантумас, в 6 километрах к юго-западу от села Улытауский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Кыстаубая ХІХ век.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 километрах к северу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(Некрополь) Жансеиттам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юго-западу от села Бозтумсык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Уали, ХІХ век.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югу от села Сарлык, в 20 километрах к северу от села Коргантас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Смаила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юго-западу от села Бозтумсык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жилого дома Карибалы Каришала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километрах к северу от села Бозтумсык, у мавзолея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Отдельное сооружение Ешибай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2-3 километрах к западу от села Карадыр, в долине реки Талды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Отдельное сооружение Белкебай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15-16 километрах от села Карадыр, в урочище реки Талды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Жансакала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 километрах к северо-востоку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Ахмета и Салибека (Садыбека)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 километрах к северу от села Бозтумсык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Балгожи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Каракенгир, в 42 километрах к северо-западу от села Бозтумсык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Малшибай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Каракенгир, село Сарыкенгир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Жансеитам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юго-западу от села Бозтумсык, село Сарыкенгир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Даби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строение Дынмола, VIII-IX века.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востоку от села Егинди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Уйтас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от зимовки Алтыбай, урочища Карадыр, село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отдельного сооружения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Каракенгир, в 6 километрах ниже ее впадения в реку Сарыкенгир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отдельного сооружения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впадения реки Каракенгир в реку Сарысу, в 2 километрах от Дувала Аманбая,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Дувал Аманбай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Каракенгир, выше ее впадения в реку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Акайдар, ХІХ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Туйемойнак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Аманбая и группа каменных зданий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месте слияния рек Каракенгир и Сарысу, на правом берегу реки Сарысу, село Сарысуский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Жаманкара, Оксаны, ХІХ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Кумбез Огайбека, начало ХХ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Бирлестик, на берегу реки Сарысу, сельский округ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Рахметоллы ХХ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Сарысу, село Жетыконурский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Тасыбая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Сарысу, сельский округ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Кузбека и Жумабека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Сарысу, сельский округ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Калманбая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 километрах к югу от села Аралтобе,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Байсымака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фермы № 2 Сымтас, село Аралтобе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Кунайкара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от урочища Бирлестик, село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фермы № 2 Сымтас, село Аралтобе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Баймырзы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фермы №3 Баймырзы, село Жетыконыр,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фермы №5 Баймырзы, село Жетыконыр,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фермы №5 Баймырзы, село Жетыконыр,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(Некрополь) Куанкара, 1920 год.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югу от села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Алдажумана Атабайулы, 1919 год.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югу от села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Жатакай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юго-востоку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Султангельды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северу от города Жезказган,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Уйтас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юго-западу от села Байконур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Бекжана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юго-востоку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Каныбека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километрах к юго-востокуот железнодорожной станции Кызылжар,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километрах юго-западу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Акайдара Байнаулы, 1920 год.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юго-западу от фермы №5 Баймырзы, село Жетыконыр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боевой славы п о г и б ш и м воинам–жезкаганцам в честь 30 летия Победы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 о р у ж е н и я монументального искусства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бывшим зданием районного комитета, поселок Жезды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Завод-Первенец цветной металлургии КазССР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Карсакпай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Скульптурно - монументальный памятник А. Иманову (гипс)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 о р у ж е н и я монументального искусства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Амангельды, село Сарлык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родился и рос А.Иманов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северо-западу от центрального отделения №2, село Байконыр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Дулыгалинская мечеть, г д е п р о ш е л первоначальный курс обучения А.Иманов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северо-западу от центрального отделения №2, село Байконыр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Дулыгалинская медресе, где А. Иманов несколько лет обучался грамоте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северо-западу от центрального отделения №2, село Байконыр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а з в а л и н ы средневекового замка и мавзолея Барака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севро-востоку берегу озера Бараколь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мавзолея (средневекового замка) Барак 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севро-востоку берегу озера Бараколь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мавзолея (средневекового замка) Барак 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севро-востоку берегу озера Бараколь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Конурад, средневековье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югу, юго - западу от зимовки Конырад, сельский округ Байконур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Конурад 1, средневековье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 - западу от зимовки Конурад, село Байконур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"Уйтас-1", средневековье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Буланты, в 9 километрах к юго - западу от села Байконыр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"Сарысу-1", ранний железный 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Сарысу, в 0,6 километрах к северу от места слияние с рекой 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Акжар, средневековье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северу от зимовки Акжар, село Байконур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 г и л ь н и к Байконурский 1, ранний железный 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севро-востоку от села Байконур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 г и л ь н и к Байконурский 3, ранний железный 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северу, северо - западу от села Байконур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Коргантас, эпоха бронзы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югу от села Сарлык, в 1 километре к северу от села Коргантас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Лакпай 2, средневековье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 - западу от зимовки Лакпай, село Байконур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Лакпай 3, эпоха бронзы, ранний железный 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метрах к юго - западу от зимовки Лакпай, село Байконур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Лакпай 1, средневековье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Буланты, в 14 километрах к юго - западу от села Байконур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Балкимбай 1, средневековье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2,3 километрах к югу, юго-западу от села Байконур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Лакпай, ранний железный 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югу, юго-западу от села Байконур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Лакпай 4, эпоха бронзы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юго - западу от села Байконур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изваяния озера Тогызбайколь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востоку от озера Тогызбайколь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№3 (гора Едыге), XV век.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горы Улытау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Гранитное надгробие, средневековье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 - западу от озера Баракколь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(некрополь Жансеиттам), VI- IX века.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 - западу от села Бозтумсык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Карабулак, ранний железный век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юго - западу от зимовки Карабулак, сельский округ Улытау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Жезды, ранний железный век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севро-востоку от зимовки Карабулак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Жезды 2, средневековье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метрах к западу от зимовки Карабулак, село Улытау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Дына Тасмола, эпоха бронзы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Жезды, между селами Карабулак и Жанасай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 петроглифами 1, эпоха бронзы, ранний железный век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 к юго-западу от села Байконыр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Балкимбай, ранний железный век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юго-западу от села Байконыр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Лакпай, ранний железный век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к востоку от зимовки Лакпай, сельский округ Байконыр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Лакпай 2, ранний железный век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юго-востоку от зимовки Лакпай, сельский округ Байконыр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Лакпай 1, ранний железный век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юго-западу от села Байконыр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Лакпай 5, ранний железный век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юго-западу от села Байконыр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Акжар 2, ранний железный век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севро-востоку от зимовки Акжар, сельский округ Байконыр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Сарысай, средневековье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километрах к юго-западу от села Байконыр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Байконур 1, эпоха средневековье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северу от села Байконыр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Байконур 2, ранний железный век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севро-востоку от села Байконур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Байконур 3, ранний железный век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к северу от села Байконур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Байконур, эпоха бронзы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севро-востоку от села Байконур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Кызыладыр 1, ранний железный век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зимовки Школа,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Школа, эпоха бронзы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километрах к юго-востоку от зимовки Школа,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Школа, средневековье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зимовки Школа,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Актас, средневековье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Актас,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 1, средневековье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7,2 километрах к северо-западу от зимовки Кызыладыр,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Актас, ранний железный век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километрах к югу от линии электро - передач, сельский округ Карсакпай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1, средневековье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к юго-востоку от села Актас,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3, ранний железный век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юго-востоку от села Актас,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4, ранний железный век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юго-востоку от села Актас, сельский округ Карсакпай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Тогайбек, некрополь Тобек,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западу от села Жыланды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 2, некрополь Тобек,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западу от села Жыланды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 7, некрополь Тобек,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западу от села Жыланды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Али,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Бозтумсук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некрополя Али,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Бозтумсук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Алаша хана,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Малшибай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1,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Малшибай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2,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Малшибай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3,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Малшибай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4,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Малшибай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5,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Малшибай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6,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Малшибай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7,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Малшибай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10,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Малшибай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Мейрама,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Терсаккан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1, (Некрополь Мейрама),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Терсаккан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 (Некрополь Мейрама),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Терсаккан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Асанай, Борсанай Мавзолей 1,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на северо-востоку от села Малшыбай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Асанай Борсанай Мавзолей 2,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северо-востоку от села Малшыбай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Асанай Борсанай Мавзолей 3,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северо-востоку от села Малшыбай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Асанай Борсанай Мавзолей 4,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северо-востоку от села Малшыбай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Асанай Борсанай Мавзолей 5,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северо-востоку от села Малшыбай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Жаман,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Баймырза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 (Некрополь Жаман),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Баймырза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 (Некрополь Жаман),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Баймырза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3 (Некрополь Жаман),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Баймырза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4 (Некрополь Жаман),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Баймырза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5 (Некрополь Жаман),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Баймырза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Теректы аулие Мавзолей №2,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 - востоку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№3 (некрополь Теректы аулие),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северо-востоку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№4 (некрополь Теректы аулие), ХІХ век.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северо-востоку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№5 (некрополь Теректы аулие),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северо-востоку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№6 (некрополь Теректы аулие),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северо-востоку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№7 (некрополь Теректы аулие),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северо-востоку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№8 (некрополь Теректы аулие),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северо-востоку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№11 (некрополь Теректы аулие),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северо-востоку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№12 (некрополь Теректы аулие),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северо-востоку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№13 (некрополь Теректы аулие),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северо-востоку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№14 (некрополь Теректы аулие),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северо-востоку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Нысаналы,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километрах к юго-востоку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№1, (Некрополь Нысаналы),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километрах к юго-востоку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№2, (Некрополь Нысаналы),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километрах к юго-востоку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№1, некрополь Баракбай (Ирюбай),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югу, юго-западу от села Тасоба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№2 (Некрополь Шиныбай),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, 5 километрах к югу от отделения Тасоба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№2 на некрополе Баракбай (Ирюбай),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югу, юго-западу от села Тасоба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№3 на некрополе Кокирюм II, начало ХІХ века.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километрах к востоку, юго-востоку от села Тасоба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Жаксыбая,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югу от села Милыбулак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Кызылмола №3, начало ХХ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западу от села Тезекпай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Чайкоз, ХІХ век.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к юго-востоку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к юго-востоку от города Жезказган,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 №3 (некрополь Рахметоллы),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юго-западу от села Жыланды,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Торткулак №2 на некрополе Табан,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 километрах к юго-западу от отделения №3, сельский округ Жетыконур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югу от села Сарлык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Тенбай, Мавзолей 1,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к северо-востоку от села Сарыкенгир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Батырбек,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юго-востоку от села Каракенгир, ферма Калинин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Буркутбай,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юго-востоку от села Алгабас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Туйебай,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километрах к юго-востоку от села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Шагыр,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 километрах к северу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Саганатам, Некрополь Балгожи,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северо-западу от села Бозтумсык,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4 (некрополь Жакуда),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к западу от села Коргасын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от села Бозтумсук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Сатына,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юго-востоку от села Коргасын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западу от села Малшибай,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Ажугум,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юго-востоку от села Малшыбай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Абдикарим,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109 километрах к северу от села Малшыбай (по трассе)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Шалик,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югу от села Бозтумсык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(некрополь Каскабая),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села от Бозтумсык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Жанибек,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юго-востоку от села Терсаккан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Ахмед,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километрах к юго-востоку от села Терсаккан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Майке, ХІХ век.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северо-востоку от села Шенбер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Жамантас,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юго-востоку села Кургасын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Келебеил,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югу от села Бозтумсык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Дабея Бегенулы,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Коргасын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2 (некрополь Жакуда ишана), ХІХ вк.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к западу от села Коргасын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3 (некрополь Жакуда ишана),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к западу от села Коргасын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Тенбая (Тенбайтамы),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 километрах к северо-западу от села Малшибай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Мейрама,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Терсаккан, на правом берегу реки Терсаккан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Бирманхамит,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северу от села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Агыбай,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югу от села Бозтумсык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5 (Некрополь Жакуда ишана),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западу от села Шенбер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 (Некрополь Коскыз),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северо-востоку от села Бозтумсык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170 километрах по трассе Улытау - Аркалык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Жаманбай,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к северу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Оразалы (Некрополь Оразалы),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километрах к северу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Аже,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66 километрах к северо-востоку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Карибая,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Сарыкамыс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Наурызбая (Некрополь Калманбая),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западу от села Сарыкамыс,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Байсымака. Мавзолей Майсымака, XIX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Борсенгир, в 4 километрах к юго-западу от фермы №2 Сымтас, отделения Сарыкамыс, на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Баймырзы. Некрополь Баймырзы,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Баймырза,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№2 (некрополь Баймырзы)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Баймырза,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 №3 ( некрополь Баймырзы)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Баймырза,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 №4 (некрополь Баймырзы)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Баймырза,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Жабая Жулмакулы, ХІХ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югу от села Жыланды,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Саутбай (Некрополь Сауытбая), ХІХ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Жыланды,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Алсеита, Кожантая (некрополь Саутбая), ХІХ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Жыланды,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Жаксыбеила Бостанулы (Некрополь Саутбая), XIX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от села Сарысу,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Отызбай, ХІХ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югу от села Жыланды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Карибая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Борсенгир, отделения Сарыкамыс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Аманбая, ХІХ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слияния рек Каракенгир и Сарысу,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Тойкула, ХІХ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Койбак, ХІХ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метрах к востоку от села Сарысу,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 Божимбая, ХІХ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северо-востоку от села Сарысу,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Тогызбая (Некрополь Тойкула), ХІХ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Мавзолей, ХІХ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северо-востоку от города Сатпаев, у слияния рек Каракенгир и Жиланды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№2, ХІХ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километрах по трассе Жезказган - Караганда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Кышимбая, ХVІІІ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 километрах от слияния рек Кенгир 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Тапель, ХІХ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северо-востоку от села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Мавзолей, ХІХ век.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югу от села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(некрополь Асан),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востоку от села Теректы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(некрополь Улькенборибас),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5 километрах к западу от железнодорожной станции Кызылжар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Биляль,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0 километрах к западу о т железнодорожной станции Кызылжар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№2 (некрополь Шал)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километрах к юго-западу от железнодорожной станции Кызылжар,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№3 (некрополь Шал)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к юго-западу от железнодорожной станции Кызылжар,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№4 (некрополь Шал)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километрах к юго-западу от железнодорожной станции Кызылжар,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№ 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 километрах к юго-западу от железнодорожной станции Кызылжар,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Елеу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 километрах к юго-западу от железнодорожной станции Кызылжар,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Калау,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юго-востоку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Кольшекбай,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41 километрах к юго-востоку от железнодорожной станции Кызылжар,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Жамбек,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километрах к юго-востоку от железнодорожной станции Кызылжар,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№1 (некрополь Кузенбай) , ХІХ век.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юго-востоку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а в з о л е й двухкупольный (некрополь Кузенбая)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юго-востоку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Сазанбай, ХІХ век.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юго-востоку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Кыркы, ХІХ век.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юго-востоку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№1 (некрополь Нысаналы), ХІХ век.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километрах по трассе Жезказган-Караганда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Каукай, ХІХ век.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километрах по трассе Жезказган-Караганда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(некрополь Бодык), ХІХ век.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от 366 разъезда, железной дороги Жезказган-Караганда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Жакен, ХІХ век.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востоку от 366 разъезда, железной дороги Жезказган-Караганда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Есен, ХІХ век.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юго-востоку от 366 разъезда, железной дороги Жезказган-Караганда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Мандыайгак, ХІХ век.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километрах к юго-востоку от 366 разъезда, железной д о р о г и Жезказган-Караганда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Токтара, ХІХ век.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юго-западу от железнодорожной станции Кызылжар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Жаркымбай, ХІХ век.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Сарысу, в 27 километрах к юго-западу от села Баймырза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Мавзолей, ХІХ век.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Каракенгир, в 18 километрах выше слияния рек Каракенгир и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сырцовая, ХІХ век.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югу, юго-востоку от села Терсаккан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Мейрам кажы, ХХ век.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от села Терсаккан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Шегир бия, ХІХ век.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Амангелды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Конысбая, ХІХ век.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ниже слияния реки Каракенгир и Сарыкенгир, на левом берегу реки Каракенгир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