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cf25" w14:textId="7dfc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области Ұлытау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30 июля 2025 года № 64/15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 28188),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области Ұлытау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Ұлытау"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области Ұлытау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отечественного производства, используемых при выращивании карповых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используемых при выращивании осетровых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используемых при выращивании 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используемых при выращивании ракообразных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(карповых и их гибридов):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(осетровых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(лососевых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