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40fc" w14:textId="3474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16 июля 2025 года № 60/01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размер родительской платы на дошкольное воспитание и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постановления акимата области Ұлытау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№60/01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воспитанников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"Айсұлу"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"Айналайын"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"Ханшайым"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"Гүлдер"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"Айгөлек"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"Балдырған"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"Көктем"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"Ертөстік"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"Тамаша"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"Ұшқын"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"Балбөбек"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"Салтанат" балабақша өкілдігі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мектепке дейінгі ұйымдар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воспитанников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"Балдырған"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 телпек"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"Гүлдер"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"Балақай"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"Құлыншақ"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"Айналайын"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"Қарлығаш"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"Балдәурен"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88 372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"Күншуақ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"Алпамыс"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"Ертегі"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79 142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"Нұрбөбек" балабақша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воспитанников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"Балдырған"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"Балбөбек"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мектепке дейінгі ұйымдар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воспитанников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"Еркетай"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104 643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"Құлыншақ"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"Қарлығаш"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 Төстік"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102 605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"Балдырған"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"Ақерке"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109 497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мектепке дейінгі ұйымдар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воспитанников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"Балбұлақ"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"Ертөстік"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"Таңшолпан"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"Өркен"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"Айгөлек"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"Балдәрен"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мектепке дейінгі ұйымдар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60/01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ребенка (1-3 лет) за питание в месяц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ребенка (3-5 лет) за питание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№60/01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утративших силу постановлений акимата области Ұлытау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Ұлытау "О внесении изменений в постановление акимата области Ұлытау от 16 февраля 2024 года №11/01 "Об утверждении государственного образовательного заказа на дошкольное воспитание и обучение, размера родительской платы" от 04 апреля 2024 года №20/01.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Ұлытау "О внесении изменений в постановление акимата области Ұлытау от 16 февраля 2024 года № 11/01 "Об утверждении государственного образовательного заказа на дошкольное воспитание и обучение, размера родительской платы" от 13 ноября 2024 года №79/01.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Ұлытау "Об утверждении государственного образовательного заказа на дошкольное воспитание и обучение, размера родительской платы" от 22 января 2025 года №07/01.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Ұлытау "О внесении изменения постановление акимата области Ұлытау от 22 января 2025 года №07/01 "Об утверждении государственного образовательного заказа на дошкольное воспитание и обучение, размера родительской платы" от 03 апреля 2025 года №32/01.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