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9a8b" w14:textId="5bb9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области Ұлытау на третий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10 июля 2025 года № 58/01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по области Ұлытау на третий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"10"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области Ұлытау на третий квартал 2025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