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d688" w14:textId="2f8d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пилотного проекта по оказанию услуги "Предоставление ваучеров на товарный газ получателям государственной адресной социальной помощи и жилищной помощи" по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23 июня 2025 года № 54/01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газе и газоснабжении",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пилотный проект по оказанию услуги "Предоставление ваучеров на товарный газ получателям государственной адресной социальной помощи и жилищной помощи" по области Ұлытау,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предоставления ваучеров на товарный газ получателям государственной адресной социальной помощи и жилищной помощи по области Ұлытау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во вне отопительного сезона,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метр;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