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06ef" w14:textId="7860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области Ұлытау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11 июня 2025 года № 49/01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карантине растений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на основании представления республиканского государственного учреждения "Территориальная инспекция Комитета Государственной инспекции в агропромышленном комплексе по области Ұлытау Министерства сельского хозяйства Республики Казахстан" от 5 марта 2025 года № 3-21/36-И,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с введением карантинного режима на территории области Ұлытау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области Ұлытау" принять необходимые меры, вытекающего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06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№49/01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зона, установленная с введением карантинного режима на территории области Ұлытау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хозяйствующих субъектов, иных объектов, категория земельных участков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(полей)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Acroptilon repens (L.D.C.)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 - коммунального хозяйства, пассажирского транспорта и автомобильных дорог Жанааркинского района" , полоса отвода автомобильных дорог районного значения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Талдыбулак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"Нартау", сельскохозяйственные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"Шалакен", сельскохозяйственные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"Жалғас", сельскохозяйственные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пассажиского транспорта и автомобильных дорог области Ұлытау", полоса отвода автомобильных дорог областного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государственный земельный фонд (земли госзапаса)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"КАЖсервис" дорожно-эксплуатационное управление-43 филиал области Ұлытау, полоса отвода автомобильных дорог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Байдалы 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"КАЖсервис" дорожно-эксплуатационное управление - 43 филиал области Ұлытау, полоса отвода автомобильных дорог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Бидайык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"КАЖсервис" дорожно-эксплуатационное управление - 43 филиал области Ұлытау, полоса отвода автомобильных дорог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Ералиев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"Серіктес", сельскохозяйственные угодья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Сейфуллин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 - коммунального хозяйства, пассажирского транспорта и автомобильных дорог Жанааркинского района", полоса отвода автомобильных дорог районного значения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"Бекарыс", сельскохозяйственные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"Қазақстан", сельскохозяйственные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"КАЖсервис" дорожно-эксплуатационное управление - 43 филиал области Ұлытау, полоса отвода автомобильных дорог республиканского значения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Актубек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 (земли госзапаса)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"КАЖсервис" дорожно-эксплуатационное управление - 43 филиал области Ұлытау, полоса отвода автомобильных дорог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Тугискен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"КАЖсервис" дорожно-эксплуатационное управление - 43 филиал области Ұлытау, полоса отвода автомобильных дорог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"Жанболат", сельскохо-зяйственные угодья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"КАЖсервис" дорожно-эксплуатационное управление - 43 филиал области Ұлытау, полоса отвода автомобильных дорог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крестьяское хозяйство Молдашев Ж.М., сельскохозяйственные угодья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Карагенгир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области Ұлытау", полоса отвода автомобильных дорог областного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крестьяское хозяйство "Бақдаулет", сельскохозяйственные угодья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Терсаккан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крестьяское хозяйство "Даулет", сельскохозяйственные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крестьяское хозяйство "Мұрагер", сельскохозяйственные угодья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Терсаккан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государственный земельный фонд (земли запаса)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Мибулак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"КАЖсервис" дорожно-эксплуатационное управление - 44 филиал области Ұлытау, полоса отвода автомобильных дорог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 - коммунального хозяйства, пассажирского транспорта и автомобильных дорог района Ұлытау", полоса отвода автомобильных дорог районного значения, подьезд с.Сарлык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Амангелди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крестьяское хозяйство "Молдашев", сельскохозяйственные угодья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"КАЖсервис" дорожно-эксплуатационное управление - 78 филиал области Ұлытау, полоса отвода автомобильных дорог республиканского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РГП "Казгидромет", расположенный в Улытауском сельском округе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"Казахавтожол" ДЭУ-44, дорога республиканского значения по направлению Улытау – Жезказган, обочины автодороги 901-904км (знак)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по области Улытау" автодорога М.М. Карсакбай – Жанкелды обочины дороги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Жанкелди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районам: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2592,11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 - коммунального хозяйства города Жезказган" земли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проспекты, улицы и бульвары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мазаров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пустыри в районе предприятия нефтепровода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аэропорта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 0-7 км; объезд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"КАЖсервис" дорожно-эксплуатационное управление - 44 филиал области Ұлытау, полоса отвода автомобильных дорог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Жезказган-Петропавловск, 11-16,5 км, пригород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Кызылорда-Павлодар, пригород 424-426 км, 429-433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Жезказган-Петропавловск, пригород, 6-11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"Самади-2030", земли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предприятия и железнодорожной, подъезд к предприятию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"Tranco-Jezz" , земли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предприятия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ТОО "Tranco Industrial Railways Transportation"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железнодорожной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"Дачник", земли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дачного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"Спутник", земли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дачного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"Здравница", земли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дачного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"Автомобилист", земли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дачного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"Энергетик", земли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дачного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"Племптицеторг", земли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предприятия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 - коммунального хозяйства города Жезказган", земли населенного пункта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Кенгир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государственный земельный фонд (земли запаса)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 - коммунального хозяйства города Жезказган", земли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по улицу Есенберлина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 - коммунального хозяйства города Жезказган", земли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по улицу Қаражар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"Меридиан", земли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дачного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"Горняк", земли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дачного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"Восток", земли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дачного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 - коммунального хозяйства, пассажирского транспорта и автомобильных дорог город Сатпаев" земли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"Победы"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проспекты, улицы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бывшей асфальтобетонный завод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цеха, земли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озеленения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"КАЖсервис" дорожно-эксплуатационное управление - 44 филиал области Ұлытау, полоса отвода автомобильных дорог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дорога Жезказган -Петропавловск 16,5-22 км; 24-31 км, пригород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городам: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горчаку ползучему (розовый):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12592,58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(Cuscuta campestris)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крестьяское хозяйство "Мурагер", сельскохозяйственные угодья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Терсакан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крестьяское хозяйство "Бакдаулет", сельскохозяйственные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повилике: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К/х - крестьянское хозяйство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С/х - сельское хозяйство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Ф/х - фермерское хозяйство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ТОО- товарищество с ограниченной ответственностью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пос. - поселок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- государственное учреждение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- производственный кооператив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 - индивидуальный предприниматель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