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da97" w14:textId="954d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по области Ұлытау на второй квартал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13 мая 2025 года № 40/01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регулировании торговой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№11245),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по области Ұлытау на второй квартал 2025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промышленности области Ұлытау"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Ұлытау.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по области Ұлытау на второй квартал 2025 года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квартал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килограм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2,5 % жирности в мягкой упаковке,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2,5 % жирности в мягкой упаковке,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72,5 % жирности, без наполнителей и растительных жиров),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категория),10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пищевая, (кроме "Экстра"),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5-9 % жирности,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