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1b0f" w14:textId="ac11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Жанааркинского района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Ұлытау от 19 декабря 2025 года № 104/02 и решение маслихата области Ұлытау от 19 декабря 2025 года № 30/288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учетом мнения представительного и исполнительного органа Жанааркинского района области Ұлытау, акимат области Ұлытау ПОСТАНОВЛЯЕТ и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села Клыч и Айшырак Актауского сельского округа, включив их территорию в состав села Актау Актауского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село Уркендеу Актубекского сельского округа, включив его территорию в состав села Актубек Актубекского сельского округа.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Упразднить разъезд 117 Байдалыбийского сельского округа, включив его территорию в состав села Атасу Байдалыбийского сельского округа.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Упразднить село Карамола Бидайыкского сельского округа, включив его территорию в состав села Актайлак Бидайыкского сельского округа.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Упразднить село Кезен Ералиевского сельского округа, включив его территорию в состав села Ералиев Ералиевского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Упразднить село Актасты Талдыбулакского сельского округа, включив его территорию в состав села Талдыбулак Талдыбулакского сельского округа.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Упразднить село Жанаталап Сейфуллинского сельского округа, включив его территорию в состав села Интымак Сейфуллинского сельского округа.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Упразднить село Байгул сельского округа имени Мукажана Жумажанова, включив его территорию в состав села имени Мукажана Жумажанова сельского округа имени Мукажана Жумажанова.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Упразднить село Бидайык №2 сельского округа Орынбай, включив его территорию в состав села Орынбай сельского округа Орынбай.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Упразднить населенный пункт Караагаш Лесхоз Карагаашского сельского округа, включив его территорию в состав села Инталы Караагашского сельского округа.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