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d253" w14:textId="452d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22 января 2025 года № 07/01. Утратило силу постановлением акимата области Ұлытау от 16 июля 2025 года № 60/01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области Ұлытау от 16.07.2025 </w:t>
      </w:r>
      <w:r>
        <w:rPr>
          <w:rFonts w:ascii="Times New Roman"/>
          <w:b w:val="false"/>
          <w:i w:val="false"/>
          <w:color w:val="ff0000"/>
          <w:sz w:val="28"/>
        </w:rPr>
        <w:t>№ 60/01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утверждении государственного образовательного заказа на дошкольное воспитание и обучение, размера родительской платы" от 16 февраля 2024 года №11/01.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 Ұлытау.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 ный пункт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 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с 10,5 часовых режимом пребывания, в том числе мини-центры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часовых режимом пребывания, в том числе 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 ного типа с 10,5 часовых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экологического бедствия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области Ұлытау от 03.04.2025 </w:t>
      </w:r>
      <w:r>
        <w:rPr>
          <w:rFonts w:ascii="Times New Roman"/>
          <w:b w:val="false"/>
          <w:i w:val="false"/>
          <w:color w:val="ff0000"/>
          <w:sz w:val="28"/>
        </w:rPr>
        <w:t>№ 32/01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(1-3 лет) 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