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0cd6" w14:textId="70d0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XXIII сессии маслихата области Ұлытау от 18 декабря 2024 года № 211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26 ноября 2025 года № 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маслихата области Ұлытау от 18 декабря 2024 года № 211 "Об областном бюджете на 2025-2027 годы" (зарегистрировано в Реестре государственной регистрации нормативных правовых актов № 204644)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156 119 660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60 404 682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3 071 149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32 653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92 611 176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160 227 141,4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6 992 357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12 363 366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5 371 009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-11 099 838,4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11 099 838,4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10 229 366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2 995 004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3 865 476,4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156 119 660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60 404 682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92 611 176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77 313 977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160 227 141,4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41 456 027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1 112 737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179 179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11 870 676,4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- 11 099 838,4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11 099 838,4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3 865 476,4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32 408 912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22 661 284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3 909 653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улиц сельских населенных пунктов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 значимым городским,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квартальных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22 661 284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7 009 719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15 131 565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