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58e12" w14:textId="0458e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маслихата области Ұлытау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области Ұлытау от 19 сентября 2025 года № 272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маслихат области Ұлытау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маслихата области Ұлытау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области Ұлытау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XXVIIII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области Ұлытау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сентября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272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признанных утратившими силу некоторых решений маслихата области Ұлытау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области Ұлытау от 10 октября 2022 года № 8/51 "Об утверждении Методики оценки деятельности административных государственных служащих корпуса "Б" государственного учрежения "Аппарат маслихата области Ұлытау";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области Ұлытау от 18 мая 2023 года № 2/28 "О внесении изменения в решение маслихата области Ұлытау от 10 октября 2022 года №8/51 "Об утверждении Методики оценки деятельности административных государственных служащих корпуса "Б" государственного учрежения "Аппарат маслихата области Ұлытау" 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области Ұлытау от 6 октября 2023 года № 6/72 "О внесении изменений в решение маслихата области Ұлытау от 10 октября 2022 года №8/51 "Об утверждении Методики оценки деятельности административных государственных служащих корпуса "Б" государственного учрежения "Аппарат маслихата области Ұлытау".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