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49dd" w14:textId="9ef4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маслихата области Ұлытау от 18 декабря 2024 года № 211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сентября 2025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маслихата области Ұлытау от 18 декабря 2024 года № 211 "Об областном бюджете на 2025-2027 годы" (зарегистрировано в Реестре государственной регистрации нормативных правовых актов № 204644)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154 053 320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59 075 377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2 866 149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32 653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92 079 141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157 141 789,4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5 613 110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10 881 761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5 268 651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-8 701 579,4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8 701 579,4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10 229 366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5 393 263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3 865 476,4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157 141 789,4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- 8 701 579,4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8 701 579,4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3 865 476,4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21 873 974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 значимым городским,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квартальных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21 873 974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