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f48d" w14:textId="41af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области Ұлытау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3 июля 2025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статьи 26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области Ұлытау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№258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области Ұлытау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2025 год,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Тургай, Тобол,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