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eb61" w14:textId="c4ce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области Ұлытау от 18 мая 2023 года № 26 "Об утверждении правил благоустройства территорий городов и населенных пунктов области Ұлытау"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13 июня 2025 года № 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Ұлытау от 18 мая 2023 года № 26 "Об утверждении правил благоустройства территорий городов и населенных пунктов области Ұлытау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благоустройства территорий городов и населенных пунктов области Ұлытау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благоустройства территорий городов и населенных пунктов и Правил оказания государственной услуги "Выдача разрешения на вырубку деревьев" (зарегистрирован в Реестре государственной регистрации нормативных правовых актов за № 10886)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деятельности, физических лиц, а также должностных лиц, ответственных за благоустройство дворовых и общественных территорий.".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176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"176. Нарушение настоящих Правил влечет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Кодексам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