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75ac" w14:textId="9557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XXIII сессии маслихата области Ұлытау от 18 декабря 2024 года № 211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13 июня 2025 года № 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маслихата области Ұлытау от 18 декабря 2024 года № 211 "Об областном бюджете на 2025-2027 годы" (зарегистрировано в Реестре государственной регистрации нормативных правовых актов № 204644)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152 120 938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57 575 377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2 288 787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92 256 774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155 343 407,4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5 479 110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10 747 761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5 268 651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-8 701 579,4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8 701 579,4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10 229 366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5 393 263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3 865 476,4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152 120 938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76 959 575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155 343 407,4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10 482 899,4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4 824 797,4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4 824 797,4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- 8 701 579,4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8 701 579,4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3 865 476,4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33 747 447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улиц сельских населенных пунктов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квартальных тепловых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