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0402" w14:textId="ffc0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VIII сессии маслихата области Ұлытау от 5 декабря 2023 года № 87 "Об утверждении Правил регулирования миграционных процессов в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21 апреля 2025 года № 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VIII сессии маслихата области Ұлытау от 5 декабря 2023 года № 87 "Об утверждении Правил регулирования миграционных процессов в области Ұлытау" следующее изменение 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области Ұлытау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