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82e7" w14:textId="9df8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государственной службы и противодействию коррупции от 5 апреля 2018 года № 93 "Об утверждении Методики оценки деятельности административных государственных служащих корпуса "Б" Агентства Республики Казахстан по делам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26 декабря 2025 года № 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5 апреля 2018 года № 93 "Об утверждении Методики оценки деятельности административных государственных служащих корпуса "Б" Агентства Республики Казахстан по делам государственной службы" (зарегистрирован в Реестре государственной регистрации нормативных правовых актов под № 16785)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Агентства Республики Казахстан по делам государственной службы,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Агентства Республики Казахстан по делам государственной службы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руководителя аппарата Агентства Республики Казахстан по делам государственной службы.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93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Агентства Республики Казахстан по делам государственной службы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Агентства Республики Казахстан по делам государственной службы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Агентства Республики Казахстан по делам государственной службы (далее - Агентство) и его территориальных департаментов.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работников;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C-O-1 (руководители территориальных подразделений);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Агентства лица, находящиеся в его прямом подчинении, могут быть оценены руководителем аппарата Агентства.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на оцениваемую должность.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Департаментом управления персоналом Агентства (далее - Департамент)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Департаменте в течение трех лет со дня завершения оценки, а также в информационной системе.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Департаментом при содействии всех заинтересованных лиц и сторон.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Директор департамента обеспечивает: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Порядок оценки административных государственных служащих корпуса "Б"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B-1, В-3 (руководители самостоятельных структурных подразделений), C-O-1 (руководители территориальных подразделений) осуществляется непосредственным руководителем по форме, согласно приложению 1 к настоящей Методике.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 или территориального подразделения Агентства по форме, согласно приложению 1 к настоящей Методике.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 или территориального подразделения Агентства по форме согласно приложению 2 к настоящей Методике.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Департаментом через информационную систему.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Порядок проведения калибровочных сессий и предоставления обратной связи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Департамента.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организовывает деятельность калибровочной сессии.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Департамент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руководящую должность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Агентства)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Агентства)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 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Агентства.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Агентства.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не руководящую должность</w:t>
      </w:r>
    </w:p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Агентства)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Агентства)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Агентства Республики Казахстан по делам государственной службы (далее – оценка) предлагаем Вам оценить своих коллег по 5-балльной шкале.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Агентства.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Агентства.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 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 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Агентства.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12"/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