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3b77" w14:textId="6763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от 21 июля 2022 года № 163 "Об утверждении положений о территориальных органах Агентства Республики Казахстан по делам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13 августа 2025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июля 2022 года № 163 "Об утверждении положений о территориальных органах Агентства Республики Казахстан по делам государственной службы"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области Абай",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области Абай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071400, Республика Казахстан, область Абай, город Семей, улица Жусупбека Аймауытова, 143 "А".";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Акмолинской области",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Акмолинской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Актюбинской области", утвержденном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Актюбинской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Алматинской области", утвержденном указанным приказом: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Алматинской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Атырауской области", утвержденном указанным приказом: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Атырауской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Западно-Казахстанской области", утвержденном указанным приказом: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Западно-Казахстанской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148"/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165"/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Жамбылской области", утвержденном указанным приказом: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Жамбылской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173"/>
    <w:bookmarkStart w:name="z2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74"/>
    <w:bookmarkStart w:name="z2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175"/>
    <w:bookmarkStart w:name="z2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176"/>
    <w:bookmarkStart w:name="z2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177"/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181"/>
    <w:bookmarkStart w:name="z2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183"/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184"/>
    <w:bookmarkStart w:name="z2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185"/>
    <w:bookmarkStart w:name="z2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186"/>
    <w:bookmarkStart w:name="z2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187"/>
    <w:bookmarkStart w:name="z2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188"/>
    <w:bookmarkStart w:name="z2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189"/>
    <w:bookmarkStart w:name="z2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190"/>
    <w:bookmarkStart w:name="z2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191"/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192"/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193"/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195"/>
    <w:bookmarkStart w:name="z2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196"/>
    <w:bookmarkStart w:name="z2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области Жетісу", утвержденном указанным приказом: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области Жетісу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201"/>
    <w:bookmarkStart w:name="z25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202"/>
    <w:bookmarkStart w:name="z25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203"/>
    <w:bookmarkStart w:name="z25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204"/>
    <w:bookmarkStart w:name="z25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205"/>
    <w:bookmarkStart w:name="z25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206"/>
    <w:bookmarkStart w:name="z25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207"/>
    <w:bookmarkStart w:name="z25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209"/>
    <w:bookmarkStart w:name="z2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211"/>
    <w:bookmarkStart w:name="z2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212"/>
    <w:bookmarkStart w:name="z2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213"/>
    <w:bookmarkStart w:name="z26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214"/>
    <w:bookmarkStart w:name="z26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215"/>
    <w:bookmarkStart w:name="z26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216"/>
    <w:bookmarkStart w:name="z26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217"/>
    <w:bookmarkStart w:name="z26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218"/>
    <w:bookmarkStart w:name="z2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219"/>
    <w:bookmarkStart w:name="z2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220"/>
    <w:bookmarkStart w:name="z2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221"/>
    <w:bookmarkStart w:name="z2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222"/>
    <w:bookmarkStart w:name="z2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223"/>
    <w:bookmarkStart w:name="z2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224"/>
    <w:bookmarkStart w:name="z2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Карагандинской области", утвержденном указанным приказом: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Карагандинской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229"/>
    <w:bookmarkStart w:name="z2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230"/>
    <w:bookmarkStart w:name="z2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231"/>
    <w:bookmarkStart w:name="z2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232"/>
    <w:bookmarkStart w:name="z2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233"/>
    <w:bookmarkStart w:name="z2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234"/>
    <w:bookmarkStart w:name="z2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235"/>
    <w:bookmarkStart w:name="z2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237"/>
    <w:bookmarkStart w:name="z29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239"/>
    <w:bookmarkStart w:name="z29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240"/>
    <w:bookmarkStart w:name="z29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241"/>
    <w:bookmarkStart w:name="z29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242"/>
    <w:bookmarkStart w:name="z30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243"/>
    <w:bookmarkStart w:name="z30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244"/>
    <w:bookmarkStart w:name="z30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245"/>
    <w:bookmarkStart w:name="z30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246"/>
    <w:bookmarkStart w:name="z30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247"/>
    <w:bookmarkStart w:name="z30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248"/>
    <w:bookmarkStart w:name="z30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249"/>
    <w:bookmarkStart w:name="z30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250"/>
    <w:bookmarkStart w:name="z30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251"/>
    <w:bookmarkStart w:name="z30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252"/>
    <w:bookmarkStart w:name="z3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1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Костанайской области", утвержденном указанным приказом: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Костанайской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257"/>
    <w:bookmarkStart w:name="z31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258"/>
    <w:bookmarkStart w:name="z3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259"/>
    <w:bookmarkStart w:name="z3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260"/>
    <w:bookmarkStart w:name="z32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261"/>
    <w:bookmarkStart w:name="z32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262"/>
    <w:bookmarkStart w:name="z32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263"/>
    <w:bookmarkStart w:name="z32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265"/>
    <w:bookmarkStart w:name="z32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267"/>
    <w:bookmarkStart w:name="z3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268"/>
    <w:bookmarkStart w:name="z3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269"/>
    <w:bookmarkStart w:name="z3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270"/>
    <w:bookmarkStart w:name="z33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271"/>
    <w:bookmarkStart w:name="z33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272"/>
    <w:bookmarkStart w:name="z33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273"/>
    <w:bookmarkStart w:name="z33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274"/>
    <w:bookmarkStart w:name="z3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275"/>
    <w:bookmarkStart w:name="z33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276"/>
    <w:bookmarkStart w:name="z34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277"/>
    <w:bookmarkStart w:name="z34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278"/>
    <w:bookmarkStart w:name="z34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279"/>
    <w:bookmarkStart w:name="z34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280"/>
    <w:bookmarkStart w:name="z34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Кызылординской области", утвержденном указанным приказом: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Кызылординской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285"/>
    <w:bookmarkStart w:name="z35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286"/>
    <w:bookmarkStart w:name="z35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287"/>
    <w:bookmarkStart w:name="z3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288"/>
    <w:bookmarkStart w:name="z35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289"/>
    <w:bookmarkStart w:name="z35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290"/>
    <w:bookmarkStart w:name="z35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291"/>
    <w:bookmarkStart w:name="z35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293"/>
    <w:bookmarkStart w:name="z36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295"/>
    <w:bookmarkStart w:name="z36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296"/>
    <w:bookmarkStart w:name="z36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297"/>
    <w:bookmarkStart w:name="z36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298"/>
    <w:bookmarkStart w:name="z36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299"/>
    <w:bookmarkStart w:name="z36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300"/>
    <w:bookmarkStart w:name="z37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301"/>
    <w:bookmarkStart w:name="z37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302"/>
    <w:bookmarkStart w:name="z37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303"/>
    <w:bookmarkStart w:name="z37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304"/>
    <w:bookmarkStart w:name="z37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305"/>
    <w:bookmarkStart w:name="z37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306"/>
    <w:bookmarkStart w:name="z37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307"/>
    <w:bookmarkStart w:name="z37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308"/>
    <w:bookmarkStart w:name="z37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8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Мангистауской области", утвержденном указанным приказом: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Мангистауской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130000, Республика Казахстан, Мангистауская область, город Актау, микрорайон 14, здание 71.";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314"/>
    <w:bookmarkStart w:name="z38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315"/>
    <w:bookmarkStart w:name="z39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316"/>
    <w:bookmarkStart w:name="z39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317"/>
    <w:bookmarkStart w:name="z39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318"/>
    <w:bookmarkStart w:name="z39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319"/>
    <w:bookmarkStart w:name="z39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320"/>
    <w:bookmarkStart w:name="z3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322"/>
    <w:bookmarkStart w:name="z39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324"/>
    <w:bookmarkStart w:name="z40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325"/>
    <w:bookmarkStart w:name="z40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326"/>
    <w:bookmarkStart w:name="z40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327"/>
    <w:bookmarkStart w:name="z40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328"/>
    <w:bookmarkStart w:name="z40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329"/>
    <w:bookmarkStart w:name="z40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330"/>
    <w:bookmarkStart w:name="z40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331"/>
    <w:bookmarkStart w:name="z40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332"/>
    <w:bookmarkStart w:name="z40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333"/>
    <w:bookmarkStart w:name="z41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334"/>
    <w:bookmarkStart w:name="z41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335"/>
    <w:bookmarkStart w:name="z41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336"/>
    <w:bookmarkStart w:name="z41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337"/>
    <w:bookmarkStart w:name="z41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Павлодарской области", утвержденном указанным приказом: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Павлодарской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342"/>
    <w:bookmarkStart w:name="z42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343"/>
    <w:bookmarkStart w:name="z42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344"/>
    <w:bookmarkStart w:name="z42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345"/>
    <w:bookmarkStart w:name="z42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346"/>
    <w:bookmarkStart w:name="z42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347"/>
    <w:bookmarkStart w:name="z42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348"/>
    <w:bookmarkStart w:name="z42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350"/>
    <w:bookmarkStart w:name="z43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352"/>
    <w:bookmarkStart w:name="z43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353"/>
    <w:bookmarkStart w:name="z43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354"/>
    <w:bookmarkStart w:name="z43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355"/>
    <w:bookmarkStart w:name="z43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356"/>
    <w:bookmarkStart w:name="z43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357"/>
    <w:bookmarkStart w:name="z44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358"/>
    <w:bookmarkStart w:name="z44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359"/>
    <w:bookmarkStart w:name="z44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360"/>
    <w:bookmarkStart w:name="z4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361"/>
    <w:bookmarkStart w:name="z4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362"/>
    <w:bookmarkStart w:name="z4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363"/>
    <w:bookmarkStart w:name="z4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364"/>
    <w:bookmarkStart w:name="z4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365"/>
    <w:bookmarkStart w:name="z4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Северо-Казахстанской области", утвержденном указанным приказом: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Северо-Казахстанской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370"/>
    <w:bookmarkStart w:name="z45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371"/>
    <w:bookmarkStart w:name="z45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372"/>
    <w:bookmarkStart w:name="z45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373"/>
    <w:bookmarkStart w:name="z46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374"/>
    <w:bookmarkStart w:name="z46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375"/>
    <w:bookmarkStart w:name="z46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376"/>
    <w:bookmarkStart w:name="z46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378"/>
    <w:bookmarkStart w:name="z46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380"/>
    <w:bookmarkStart w:name="z46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381"/>
    <w:bookmarkStart w:name="z47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382"/>
    <w:bookmarkStart w:name="z47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383"/>
    <w:bookmarkStart w:name="z47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384"/>
    <w:bookmarkStart w:name="z47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385"/>
    <w:bookmarkStart w:name="z47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386"/>
    <w:bookmarkStart w:name="z47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387"/>
    <w:bookmarkStart w:name="z47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388"/>
    <w:bookmarkStart w:name="z47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389"/>
    <w:bookmarkStart w:name="z47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390"/>
    <w:bookmarkStart w:name="z47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391"/>
    <w:bookmarkStart w:name="z48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392"/>
    <w:bookmarkStart w:name="z48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393"/>
    <w:bookmarkStart w:name="z48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8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Туркестанской области", утвержденном указанным приказом: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Туркестанской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398"/>
    <w:bookmarkStart w:name="z49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399"/>
    <w:bookmarkStart w:name="z49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400"/>
    <w:bookmarkStart w:name="z49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401"/>
    <w:bookmarkStart w:name="z49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402"/>
    <w:bookmarkStart w:name="z49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403"/>
    <w:bookmarkStart w:name="z49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404"/>
    <w:bookmarkStart w:name="z49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406"/>
    <w:bookmarkStart w:name="z50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408"/>
    <w:bookmarkStart w:name="z50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409"/>
    <w:bookmarkStart w:name="z50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410"/>
    <w:bookmarkStart w:name="z50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411"/>
    <w:bookmarkStart w:name="z50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412"/>
    <w:bookmarkStart w:name="z50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413"/>
    <w:bookmarkStart w:name="z50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414"/>
    <w:bookmarkStart w:name="z50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415"/>
    <w:bookmarkStart w:name="z51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416"/>
    <w:bookmarkStart w:name="z51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417"/>
    <w:bookmarkStart w:name="z51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418"/>
    <w:bookmarkStart w:name="z51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419"/>
    <w:bookmarkStart w:name="z51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420"/>
    <w:bookmarkStart w:name="z51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421"/>
    <w:bookmarkStart w:name="z51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2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области Ұлытау", утвержденном указанным приказом: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области Ұлытау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426"/>
    <w:bookmarkStart w:name="z52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427"/>
    <w:bookmarkStart w:name="z52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428"/>
    <w:bookmarkStart w:name="z52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429"/>
    <w:bookmarkStart w:name="z52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430"/>
    <w:bookmarkStart w:name="z52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431"/>
    <w:bookmarkStart w:name="z53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432"/>
    <w:bookmarkStart w:name="z53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434"/>
    <w:bookmarkStart w:name="z53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436"/>
    <w:bookmarkStart w:name="z53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437"/>
    <w:bookmarkStart w:name="z53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438"/>
    <w:bookmarkStart w:name="z53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439"/>
    <w:bookmarkStart w:name="z54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440"/>
    <w:bookmarkStart w:name="z54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441"/>
    <w:bookmarkStart w:name="z54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442"/>
    <w:bookmarkStart w:name="z54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443"/>
    <w:bookmarkStart w:name="z54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444"/>
    <w:bookmarkStart w:name="z54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445"/>
    <w:bookmarkStart w:name="z54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446"/>
    <w:bookmarkStart w:name="z54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447"/>
    <w:bookmarkStart w:name="z54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448"/>
    <w:bookmarkStart w:name="z54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449"/>
    <w:bookmarkStart w:name="z55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5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Восточно-Казахстанской области", утвержденном указанным приказом: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Восточно-Казахстанской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454"/>
    <w:bookmarkStart w:name="z5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455"/>
    <w:bookmarkStart w:name="z5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456"/>
    <w:bookmarkStart w:name="z5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457"/>
    <w:bookmarkStart w:name="z5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458"/>
    <w:bookmarkStart w:name="z5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459"/>
    <w:bookmarkStart w:name="z5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460"/>
    <w:bookmarkStart w:name="z5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462"/>
    <w:bookmarkStart w:name="z5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464"/>
    <w:bookmarkStart w:name="z5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465"/>
    <w:bookmarkStart w:name="z5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466"/>
    <w:bookmarkStart w:name="z5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467"/>
    <w:bookmarkStart w:name="z5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468"/>
    <w:bookmarkStart w:name="z5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469"/>
    <w:bookmarkStart w:name="z5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470"/>
    <w:bookmarkStart w:name="z5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471"/>
    <w:bookmarkStart w:name="z5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472"/>
    <w:bookmarkStart w:name="z5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473"/>
    <w:bookmarkStart w:name="z5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474"/>
    <w:bookmarkStart w:name="z5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475"/>
    <w:bookmarkStart w:name="z5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476"/>
    <w:bookmarkStart w:name="z5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477"/>
    <w:bookmarkStart w:name="z5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Астане", утвержденном указанным приказом:</w:t>
      </w:r>
    </w:p>
    <w:bookmarkEnd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городу Астане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482"/>
    <w:bookmarkStart w:name="z5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483"/>
    <w:bookmarkStart w:name="z5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484"/>
    <w:bookmarkStart w:name="z5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485"/>
    <w:bookmarkStart w:name="z5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486"/>
    <w:bookmarkStart w:name="z5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487"/>
    <w:bookmarkStart w:name="z5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488"/>
    <w:bookmarkStart w:name="z5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490"/>
    <w:bookmarkStart w:name="z6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492"/>
    <w:bookmarkStart w:name="z6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493"/>
    <w:bookmarkStart w:name="z6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494"/>
    <w:bookmarkStart w:name="z6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495"/>
    <w:bookmarkStart w:name="z6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496"/>
    <w:bookmarkStart w:name="z6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497"/>
    <w:bookmarkStart w:name="z6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498"/>
    <w:bookmarkStart w:name="z6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499"/>
    <w:bookmarkStart w:name="z6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500"/>
    <w:bookmarkStart w:name="z6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501"/>
    <w:bookmarkStart w:name="z6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502"/>
    <w:bookmarkStart w:name="z6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503"/>
    <w:bookmarkStart w:name="z6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504"/>
    <w:bookmarkStart w:name="z61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505"/>
    <w:bookmarkStart w:name="z6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Алматы", утвержденном указанным приказом: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городу Алматы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510"/>
    <w:bookmarkStart w:name="z6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511"/>
    <w:bookmarkStart w:name="z6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512"/>
    <w:bookmarkStart w:name="z62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513"/>
    <w:bookmarkStart w:name="z63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514"/>
    <w:bookmarkStart w:name="z63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515"/>
    <w:bookmarkStart w:name="z63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516"/>
    <w:bookmarkStart w:name="z63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518"/>
    <w:bookmarkStart w:name="z63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520"/>
    <w:bookmarkStart w:name="z6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521"/>
    <w:bookmarkStart w:name="z6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522"/>
    <w:bookmarkStart w:name="z6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523"/>
    <w:bookmarkStart w:name="z6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524"/>
    <w:bookmarkStart w:name="z6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525"/>
    <w:bookmarkStart w:name="z6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526"/>
    <w:bookmarkStart w:name="z6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527"/>
    <w:bookmarkStart w:name="z6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528"/>
    <w:bookmarkStart w:name="z6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529"/>
    <w:bookmarkStart w:name="z6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530"/>
    <w:bookmarkStart w:name="z6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531"/>
    <w:bookmarkStart w:name="z6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532"/>
    <w:bookmarkStart w:name="z6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533"/>
    <w:bookmarkStart w:name="z6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5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5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Шымкенту", утвержденном указанным приказом: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городу Шымкенту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формирование антикоррупционной культуры.";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538"/>
    <w:bookmarkStart w:name="z66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539"/>
    <w:bookmarkStart w:name="z66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услугах;</w:t>
      </w:r>
    </w:p>
    <w:bookmarkEnd w:id="540"/>
    <w:bookmarkStart w:name="z66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реализация антикоррупционной политики в пределах соответствующей административно-территориальной единицы;</w:t>
      </w:r>
    </w:p>
    <w:bookmarkEnd w:id="541"/>
    <w:bookmarkStart w:name="z66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 обществе атмосферы нетерпимости к коррупции; </w:t>
      </w:r>
    </w:p>
    <w:bookmarkEnd w:id="542"/>
    <w:bookmarkStart w:name="z66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условий и причин, способствующих совершению коррупционных правонарушений, и устранение их последствий;</w:t>
      </w:r>
    </w:p>
    <w:bookmarkEnd w:id="543"/>
    <w:bookmarkStart w:name="z66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взаимодействия субъектов противодействия коррупции.";</w:t>
      </w:r>
    </w:p>
    <w:bookmarkEnd w:id="544"/>
    <w:bookmarkStart w:name="z66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bookmarkEnd w:id="546"/>
    <w:bookmarkStart w:name="z67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компетенции;";</w:t>
      </w:r>
    </w:p>
    <w:bookmarkEnd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другими государственными органами в сферах государственной службы, оказания государственных услуг, антикоррупционной политики;";</w:t>
      </w:r>
    </w:p>
    <w:bookmarkEnd w:id="548"/>
    <w:bookmarkStart w:name="z67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35-5), 35-6), 35-7), 35-8), 35-9), 35-10), 35-11), 35-12), 35-13), 35-14), 35-15), 35-16) и 35-17) следующего содержания:</w:t>
      </w:r>
    </w:p>
    <w:bookmarkEnd w:id="549"/>
    <w:bookmarkStart w:name="z67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Законом Республики Казахстан "О противодействии коррупции";</w:t>
      </w:r>
    </w:p>
    <w:bookmarkEnd w:id="550"/>
    <w:bookmarkStart w:name="z67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внешнего анализа коррупционных рисков;</w:t>
      </w:r>
    </w:p>
    <w:bookmarkEnd w:id="551"/>
    <w:bookmarkStart w:name="z67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bookmarkEnd w:id="552"/>
    <w:bookmarkStart w:name="z67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35-8) проведение антикоррупционного мониторинга;</w:t>
      </w:r>
    </w:p>
    <w:bookmarkEnd w:id="553"/>
    <w:bookmarkStart w:name="z67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bookmarkEnd w:id="554"/>
    <w:bookmarkStart w:name="z67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555"/>
    <w:bookmarkStart w:name="z68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35-11) оценка уровня коррупции; </w:t>
      </w:r>
    </w:p>
    <w:bookmarkEnd w:id="556"/>
    <w:bookmarkStart w:name="z68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организация антикоррупционного просвещения;</w:t>
      </w:r>
    </w:p>
    <w:bookmarkEnd w:id="557"/>
    <w:bookmarkStart w:name="z68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организация комплекса мер, направленных на формирование в обществе антикоррупционной культуры;</w:t>
      </w:r>
    </w:p>
    <w:bookmarkEnd w:id="558"/>
    <w:bookmarkStart w:name="z68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bookmarkEnd w:id="559"/>
    <w:bookmarkStart w:name="z68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35-15) выработка предложений по совершенствованию образовательных программ в сфере формирования антикоррупционной культуры;</w:t>
      </w:r>
    </w:p>
    <w:bookmarkEnd w:id="560"/>
    <w:bookmarkStart w:name="z68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bookmarkEnd w:id="561"/>
    <w:bookmarkStart w:name="z68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35-17) взаимодействие с институтами гражданского общества по вопросам противодействия коррупции;";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заместителей, которые назначаются на должность и освобождаются от должностей руководителем аппарата Агентства.";</w:t>
      </w:r>
    </w:p>
    <w:bookmarkEnd w:id="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9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564"/>
    <w:bookmarkStart w:name="z69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65"/>
    <w:bookmarkStart w:name="z69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566"/>
    <w:bookmarkStart w:name="z69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Агентства принять соответствующие меры, вытекающие из настоящего приказа.</w:t>
      </w:r>
    </w:p>
    <w:bookmarkEnd w:id="567"/>
    <w:bookmarkStart w:name="z69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568"/>
    <w:bookmarkStart w:name="z69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5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делам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