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7e3" w14:textId="060c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мая 2025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2023 года № 100 "Об утверждении Правил определения стоимости исследований, консалтинговых услуг и государственного задания" (зарегистрирован в Министерстве юстиции Республики Казахстан 5 мая 2023 года № 32448).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установления стоимости государственного задания за счет бюджетных средств при формировании бюджетной заявки.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государственного задания включает в себя: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осуществляющих государственное задание, но не более среднемесячной номинальной заработной платы в соответствующей отрасли (профессиональная, научная и техническая деятельность) по республике, согласно последним опубликованным официальным статистическим данным за последние 12 месяцев (заработная плата,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работодателей);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(проезд, проживание и суточные);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расходы, необходимые непосредственно для исследований, консалтинговых услуг и государственного задания;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(платформа для проведения видеоконференцсвязи, разработка цифрового портала и его техническая поддержка);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(расходы на почтовую связь, интернет, телефонию, хостинг и домен, разработка и содержание интернет-ресурсов);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непосредственно используемых для выполнения государственного задания;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привлекаемых внешних экспертов (субподрядчиков);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приобретению запасов (определение стоимости товаров и материалов, необходимых для государственного задания);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стоимость, определенный в соответствии с требованиями, предусмотренными Кодексом Республики Казахстан "О налогах и других обязательных платежах в бюджет" (Налоговый кодекс), который должен определяться от общей стоимости услуг. Контроль правильности начисления налога на добавленную стоимость заказчиком осуществляется арифметическим путем, ответственность за ведение налогового учета несет потенциальный исполнитель.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выполнения отдельных задач, основной исполнитель имеет право на привлечение сторонних организаций и физических лиц для проведения государственного задания, которое осуществляется на основе заключения гражданско-правовой сделки со сторонними организациями и физическими лицами.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государственного задания устанавливается в соответствии с Порядком разработки государственного задания,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бюджета (приказ Министерства финансов РК от 29 апреля 2025 года № 208), и расчетом стоимости государственного задания согласно приложению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государственного задания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государственного задания устанавливается по минимальной стоимости, исходя из суммы прямых расходов, условно-постоянных расходов и налога на добавленную стоимость на основании проектов, полученных от не менее трех потенциальных исполнителей: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= ∑ПР+УПР + НДС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прямых расходов и условно-постоянных расходов (∑ПР+УПР) определяется по формуле: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∑ПР+УПР = ∑Сот + Скр + Спр + Сиу + Стр + Сус + Спм + Свэ + Спз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– сумма затрат на оплату труда;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затрат на командировочные расходы;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затрат на полиграфические расходы;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Сиу – сумма затрат на информационные услуги;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сумма затрат на транспортные расходы;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 – сумма затрат на услуги связи;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Спм – сумма затрат на приобретение материалов;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Свэ – сумма затрат на оплату услуг привлекаемых внешних экспертов (субподрядчиков);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сумма затрат на приобретение запасов.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стоимости государственного задания заказчик рассматривает представленные проекты, полученные от потенциальных поставщиков, на предмет соответствия государственному заданию, содержания предлагаемых мероприятий, их полноты и стоимости.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