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32a0" w14:textId="cd83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Жамбылской области "О бюджете города Шу и сельских округов на 2025-2027 годы" от 26 декабря 2024 года № 34-2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4 апреля 2025 года № 38-2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Жамбылская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Жамбылской области Шуского районного маслихата "О бюджете города Шу и сельских округов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Пункты1.1, 1.2, 1.3, 1.4, 1.5, 1.6, 1.7, 1.8, 1.9, 1.10, 1.11, 1.12, 1.13, 1.14, 1.15, 1.16, 1.17, 1.18, 1.19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Аксуский сельский округ: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168308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11777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156531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169822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-1514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1514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- 1514 тысяч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Алгинский сельский округ: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- 118152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26451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91701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122118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–0 тысяч тенге;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- 3966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3966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- 3966 тысяч тенге.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Актюбинский сельский округ: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- 150689 тысяч тенге, в том числе: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8389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142300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152123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- 1434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1434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- 1434 тысяч тенге.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Балуан-Шолакский сельский округ: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- 131485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7319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124166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132568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- 1083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1083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- 1083 тысяч тенге.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Бирликский сельский округ: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242500 тысяч тенге,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–19146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223354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247103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- 4603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4603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- 4603 тысяч тенге.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Бирликустемский сельский округ: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- 189546 тысяч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15750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173796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192499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- 2953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2953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- 2953 тысяч тенге.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село Далакайнар: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- 63855 тысяч тенге, в том числе: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6870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56985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64987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- 1132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1132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- 1132 тысяч тенге.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Дулатский сельский округ: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- 194833 тысяч тенге, в том числе: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13410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181423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198900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- 4067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4067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- 4067 тысяч тенге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Ескишуский сельский округ: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214925 тысяч тенге, в том числе: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19472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195453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217833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- 2908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2908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- 2908 тысяч тенге.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Жанажолский сельский округ: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- 126272 тысяч тенге, в том числе: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16117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110155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128704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- 2432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2432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- 2432 тысяч тенге.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Жанакогамский сельский округ: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- 767451 тысяч тенге, в том числе: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13700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753751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769241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1790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1790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- 1790 тысяч тенге.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Коккайнарский сельский округ: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- 67520 тысяч тенге, в том числе: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16425 тысяч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51095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70571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- 3051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3051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- 3051 тысяч тенге.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Корагатинский сельский округ: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- 103268 тысяч тенге, в том числе: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11542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91726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104999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- 1731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1731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- 1731 тысяч тенге.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село Конаева: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- 527624 тысяч тенге, в том числе: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39035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488589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534328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- 6704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6704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- 6704 тысяч тенге.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Тасуткельский сельский округ: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77888 тысяч тенге, в том числе: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5745 тысяч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–0тысяч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72143 тысяч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78478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- 590 тысяч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590 тысяч тенге;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- 590 тысяч тенге.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Толебийский сельский округ: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491294 тысяч тенге, в том числе: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166160 тысяч тенге;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10000 тысяч тенге;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315134 тысяч тенге;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517795 тысяч тенге;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- 26501 тысяч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26501 тысяч тенге;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- 26501 тысяч тенге.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Ондириский сельский округ: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- 79770 тысяч тенге, в том числе: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8169 тысяч тенге;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71601 тысяч тенге;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81513 тысяч тенге;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- 1743 тысяч тенге;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1743 тысяч тенге;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- 1743 тысяч тенге.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Шокпарский сельский округ: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- 194459 тысяч тенге, в том числе: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- 9730 тысяч тенге;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184729 тысяч тенге;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196720 тысяч тенге;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- 2261 тысяч тенге;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2261 тысяч тенге;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- 2261 тысяч тенге.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города Шу: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901394 тысяч тенге, в том числе: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667850 тысяч тенге;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32000 тысяч тенге;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201544 тысяч тенге;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1023726 тысяч тенге;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- 122332 тысяч тенге;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122332 тысяч тенге;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- 122332 тысяч тенге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</w:p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Ниязбеков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2025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361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2025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2025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368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2025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2025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375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2025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2025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382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2025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2025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38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2025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396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2025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2025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0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2025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2025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10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2025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2025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17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2025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2025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24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2025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2025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3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2025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2025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38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2025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2025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45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2025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2025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52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2025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2025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59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2025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2025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66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2025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2025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73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2025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2025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80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2025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2025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№34-2</w:t>
            </w:r>
          </w:p>
        </w:tc>
      </w:tr>
    </w:tbl>
    <w:bookmarkStart w:name="z487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2025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