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a66" w14:textId="d4a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Шуского района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февраля 2025 года № 35-5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заместителя Премьер - Министра - Министра Национальной экономики Республики Казахстан от 5 августа 2024 года № 63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(за исключением лиц, занимающих руководящие должности), прибывшим для работы и проживания в сельские населенные пункты Шуского района в 2025 году, следующие меры социальной поддержки: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или строительство жилья в районном центре в сумме не более двух тысяч пятисоткратного месячного расчетного показателя в населенных пунктах сельских округов в сумме не более двух тысячикратного месячного расчетного показателя.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