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f824" w14:textId="1f6f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2024 года № 34–2 "О бюджете города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9 июля 2025 года № 41-2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на 2025-2027 годы согласно приложениям 1, 2, 3, 4, 5, 6, 7, 8, 9, 10, 11, 12, 13, 14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1 425 128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167 844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1 257 284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1 470 443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- 45 315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45 315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45 315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10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11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12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1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14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1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1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№34-2</w:t>
            </w:r>
          </w:p>
        </w:tc>
      </w:tr>
    </w:tbl>
    <w:bookmarkStart w:name="z17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