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8dbf" w14:textId="9848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31 января 2025 года № 35-2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приказа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(за исключением государственных служащих, занимающих руководящие должности) прибывшим для работы и проживания в сельские населенные пункты Таласского района в 2025 году, а также лицам, прибывшим ранее (2023-2024 годы) и не получавшим меры социальной поддержки: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 в сумме, не превышающей две тысячи кратного размера месячного расчетного показателя.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