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b34a" w14:textId="559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Улкен Кокдала Досболского сельского округа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Досболского сельского округа Сарысуского района Жамбылской области от 27 августа 2025 года № 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от 29 декабря 2020 года, с учетом мнения населения соответствующей территории аким Досболского сельского округа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Орталық на улицу Сарыжайлау в селе Улкен Кокдала Досболского сельского округа Сарысуского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руководитель подразделения аппарата акима Досболского сельского округа Ордабаев Амирбек Дуйсенбайулы.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