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ab7" w14:textId="6e35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Сарысуского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9 апреля 2025 года № 39-12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Казахстан", 8 и 9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Сарысуский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(за исключением лиц, занимающих руководящие должности), прибывшим для работы и проживания в сельские населенные пункты Сарысуского района в 2025 году, следующие меры социальной поддержки: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для приобретения или строительства жилья – бюджетный кредит для специалистов, прибывших: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сельские населенные пункты в сумме, не превышающей две тысячи кратного размера месячного расчетного показателя.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