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e61c2" w14:textId="bae61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Сарысуского районного маслихата от 30 декабря 2024 года № 37-3 "О бюджете города и сельских округов Сарысуского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9 апреля 2025 года № 39-4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Сарысуский районный маслихат РЕШИЛ: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Сарысуского районного маслихата от 30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37-3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и сельских округов Сарысуского района на 2025-2027 годы" следующие изменения: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Жанатас: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973 008 тысяч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278 461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1 125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7 882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685 540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982 300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-9 292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9 292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9 292 тысяч тенге.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Байкадамскому сельскому округу: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185 964 тысяч тенге, в том числе: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60 134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56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1 000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124 774 тысяч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199 863 тысяч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-13 899 тысяч тенге;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13 899 тысяч тенге;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13 899 тысяч тенге.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3: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Жайылминскому сельскому округу: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152 921 тысяч тенге, в том числе: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108 810 тысяч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44 111 тысяч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164 734 тысяч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-11 813 тысяч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11 813 тысяч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11 813 тысяч тенге.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Жанаарыкскому сельскому округу: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142 921 тысяч тенге, в том числе: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27 404 тысяч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150 тысяч тенге;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115 367 тысяч тенге;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143 818 тысяч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-897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897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897 тысяч тенге.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5: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Жанаталапскому сельскому округу: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105 167 тысяч тенге, в том числе: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5 692 тысяч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350 тысяч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99 125 тысяч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105 402 тысяч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-235 тысяч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235 тысяч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235 тысяч тенге.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6: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Игиликскому сельскому округу: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132 470 тысяч тенге, в том числе: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12 470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119 500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133 392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-922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922 тысяч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922 тысяч тенге.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7: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Тогызкентскому сельскому округу: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90 813 тысяч тенге, в том числе: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9 790 тысяч тенге;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80 823 тысяч тенге;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91 712 тысяч тенге;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-899 тысяч тенге;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899 тысяч тенге;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899 тысяч тенге.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8: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Туркестанскому сельскому округу: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117 134 тысяч тенге, в том числе: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7 808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750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108 576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117 637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-503 тысяч тенге;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503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503 тысяч тенге.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9: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Досболскому сельскому округу: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70 470 тысяч тенге, в том числе: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2 770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67 970 тысяч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71 216 тысяч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-476 тысяч тенге;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476 тысяч тенге;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476 тысяч тенге.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10: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Камкалинскому сельскому округу: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40 339 тысяч тенге, в том числе: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12 791 тысяч тенге;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27 548 тысяч тенге;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43 059 тысяч тенге;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-2 720 тысяч тенге;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2 720 тысяч тенге;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2 720 тысяч тенге.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 и подлежит официальному опубликованию.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Мусабеков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2025 года № 39-4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37-3</w:t>
            </w:r>
          </w:p>
        </w:tc>
      </w:tr>
    </w:tbl>
    <w:bookmarkStart w:name="z121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города Жанатас на 2025 год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бюджет, за исключением поступлений в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2025 года № 39-4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37-3</w:t>
            </w:r>
          </w:p>
        </w:tc>
      </w:tr>
    </w:tbl>
    <w:bookmarkStart w:name="z128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Байкадамского сельского округа на 2025 год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2025 года № 39-4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37-3</w:t>
            </w:r>
          </w:p>
        </w:tc>
      </w:tr>
    </w:tbl>
    <w:bookmarkStart w:name="z135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Жайылминского сельского округа на 2025 год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2025 года № 39-4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37-3</w:t>
            </w:r>
          </w:p>
        </w:tc>
      </w:tr>
    </w:tbl>
    <w:bookmarkStart w:name="z142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Жанаарыкского сельского округа на 2025 год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2025 года № 39-4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37-3</w:t>
            </w:r>
          </w:p>
        </w:tc>
      </w:tr>
    </w:tbl>
    <w:bookmarkStart w:name="z149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Жанаталапского сельского округа на 2025 год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105402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2025 года № 39-4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37-3</w:t>
            </w:r>
          </w:p>
        </w:tc>
      </w:tr>
    </w:tbl>
    <w:bookmarkStart w:name="z156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Игиликского сельского округа на 2025 год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2025 года № 39-4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37-3</w:t>
            </w:r>
          </w:p>
        </w:tc>
      </w:tr>
    </w:tbl>
    <w:bookmarkStart w:name="z163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Тогызкентского сельского округа на 2025 год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2025 года № 39-4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37-3</w:t>
            </w:r>
          </w:p>
        </w:tc>
      </w:tr>
    </w:tbl>
    <w:bookmarkStart w:name="z170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Туркестанского сельского округа на 2025 год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2025 года № 39-4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37-3</w:t>
            </w:r>
          </w:p>
        </w:tc>
      </w:tr>
    </w:tbl>
    <w:bookmarkStart w:name="z177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Досболского сельского округа на 2025 год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2025 года № 39-4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37-3</w:t>
            </w:r>
          </w:p>
        </w:tc>
      </w:tr>
    </w:tbl>
    <w:bookmarkStart w:name="z184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Камкалинского сельского округа на 2025 год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