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8b33" w14:textId="fbc8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района Т.Рыскулова в 2025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31 марта 2025 года № 32-10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приказа Министра национальной экономики Республики Казахстан от 06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Т.Рыскуловский районный маслихат РЕШИЛ 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 учетом потребности,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района Т.Рыскулова в 2025 году: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для специалистов, прибывших: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сельские населенные пункты в сумме, не превышающей две тысячи кратного размера месячного расчетного показателя;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и опубликование на официальном интернет ресурсе Т.Рыскуловского районного маслихата возложить на постоянную комиссию районного маслихата по экономике, финансам, бюджету и развитию местного самоуправления.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