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aa75" w14:textId="be4a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Т. Рыскуловскому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26 ноября 2025 года № 41-5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"Налогового Кодекса" Республики Казахстан Т.Рыскуловский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с 4 (четырех) процентов на 2 (два) процента в Т.Рыскуловском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