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b434" w14:textId="4adb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 Рыскулова Жамбылской области "О бюджете сельских округов района Т. Рыскулова на 2025-2027 годы" от 27 декабря 2024 года № 31-4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11 апреля 2025 года № 34-4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Т.Рыскулова Жамбылской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Т.Рыскулова Жамбылской области "О бюджете сельских округов района Т.Рыскулова на 2025-2027 годы" от 27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31-4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на 2025-2027 годы согласно приложениям 1, 2, 3, 4, 5, 6, 7, 8, 9, 10, 11, 12, 13, 14, 15, 16 и 17, в том числе на 2025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По Куланскому сельскому округу: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- 590426 тысяч тенге, в том числе: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271097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8577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310752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602567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-12141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12141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- 12141 тысяч тенге.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По Луговскому сельскому округу: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- 275729 тысяч тенге, в том числе: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85477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1002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189250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276263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-534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534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- 534 тысяч тенге.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По Акбулакскому сельскому округу: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- 92887 тысяч тенге, в том числе: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19885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73002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93262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-375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375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- 375 тысяч тенге.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По Абайскому сельскому округу: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- 66831 тысяч тенге, в том числе: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14131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52700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67114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-283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283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- 283 тысяч тенге.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По Каракыстакскому сельскому округу: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- 126457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30811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95646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127354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-897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897 тысяч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- 897 тысяч тенге.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По Жанатурмысскому сельскому округу: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- 49558 тысяч тенге, в том числе: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13198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36360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50332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-774 тысяч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774 тысяч тенге;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- 774 тысяч тенге.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По Кокдоненскому сельскому округу: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- 149109 тысяч тенге, в том числе: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26757 тысяч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122352 тысяч тенге;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150161 тысяч тенге;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-1052 тысяч тенге;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1052 тысяч тенге;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- 1052 тысяч тенге.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По Когершинскому сельскому округу: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- 87355 тысяч тенге, в том числе: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25228 тысяч тенге;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62127 тысяч тенге;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88573 тысяч тенге;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-1218 тысяч тенге;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1218 тысяч тенге;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- 1218 тысяч тенге.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По Кумарыкскому сельскому округу: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- 101569 тысяч тенге, в том числе: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19359 тысяч тенге;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82210 тысяч тенге;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103020 тысяч тенге;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-1451 тысяч тенге;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1451 тысяч тенге;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- 1451 тысяч тенге.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По Акыртобинскому сельскому округу: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- 126410 тысяч тенге, в том числе: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29311 тысяч тенге;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97099 тысяч тенге;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127841 тысяч тенге;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-1431 тысяч тенге;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1431 тысяч тенге;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- 1431 тысяч тенге.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По Орнекскому сельскому округу: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- 104777 тысяч тенге, в том числе: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25679 тысяч тенге;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79098 тысяч тенге;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107727 тысяч тенге;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-2950 тысяч тенге;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2950 тысяч тенге;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- 2950 тысяч тенге.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По Теренозекскому сельскому округу: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- 101108 тысяч тенге, в том числе: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13831 тысяч тенге;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87277 тысяч тенге;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101727 тысяч тенге;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-619 тысяч тенге;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619 тысяч тенге;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- 619 тысяч тенге.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По Кайындинскому сельскому округу: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- 69059 тысяч тенге, в том числе: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9684 тысяч тенге;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59375 тысяч тенге;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69299 тысяч тенге;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-240 тысяч тенге;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240 тысяч тенге;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- 240 тысяч тенге.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По Корагатинскому сельскому округу: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- 63088 тысяч тенге, в том числе: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4624 тысяч тенге;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58464 тысяч тенге;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63171 тысяч тенге;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-83 тысяч тенге;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83 тысяч тенге;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- 83 тысяч тенге.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По Акниетскому сельскому округу: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- 59441 тысяч тенге, в том числе: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4663 тысяч тенге;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54778 тысяч тенге;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59767 тысяч тенге;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-326 тысяч тенге;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326 тысяч тенге;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- 326 тысяч тенге.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34-4 от 11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 от 27 декабря 2024 года</w:t>
            </w:r>
          </w:p>
        </w:tc>
      </w:tr>
    </w:tbl>
    <w:bookmarkStart w:name="z290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 на 2025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34-4 от 11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 от 27 декабря 2024 года</w:t>
            </w:r>
          </w:p>
        </w:tc>
      </w:tr>
    </w:tbl>
    <w:bookmarkStart w:name="z297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Лугового на 2025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34-4 от 11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 от 27 декабря 2024 года</w:t>
            </w:r>
          </w:p>
        </w:tc>
      </w:tr>
    </w:tbl>
    <w:bookmarkStart w:name="z304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2025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34-4 от 11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 от 27 декабря 2024 года</w:t>
            </w:r>
          </w:p>
        </w:tc>
      </w:tr>
    </w:tbl>
    <w:bookmarkStart w:name="z311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2025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34-4 от 11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 от 27 декабря 2024 года</w:t>
            </w:r>
          </w:p>
        </w:tc>
      </w:tr>
    </w:tbl>
    <w:bookmarkStart w:name="z318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Каракыстак на 2025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34-4 от 11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 от 27 декабря 2024 года</w:t>
            </w:r>
          </w:p>
        </w:tc>
      </w:tr>
    </w:tbl>
    <w:bookmarkStart w:name="z325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2025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34-4 от 11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 от 27 декабря 2024 года</w:t>
            </w:r>
          </w:p>
        </w:tc>
      </w:tr>
    </w:tbl>
    <w:bookmarkStart w:name="z332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Кокдонен на 2025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34-4 от 11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 от 27 декабря 2024 года</w:t>
            </w:r>
          </w:p>
        </w:tc>
      </w:tr>
    </w:tbl>
    <w:bookmarkStart w:name="z339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Когершин на 2025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34-4 от 11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 от 27 декабря 2024 года</w:t>
            </w:r>
          </w:p>
        </w:tc>
      </w:tr>
    </w:tbl>
    <w:bookmarkStart w:name="z346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Кумарык на 2025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34-4 от 11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 от 27 декабря 2024 года</w:t>
            </w:r>
          </w:p>
        </w:tc>
      </w:tr>
    </w:tbl>
    <w:bookmarkStart w:name="z353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Акыртобе на 2025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34-4 от 11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 от 27 декабря 2024 года</w:t>
            </w:r>
          </w:p>
        </w:tc>
      </w:tr>
    </w:tbl>
    <w:bookmarkStart w:name="z360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Орнек на 2025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34-4 от 11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 от 27 декабря 2024 года</w:t>
            </w:r>
          </w:p>
        </w:tc>
      </w:tr>
    </w:tbl>
    <w:bookmarkStart w:name="z367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Теренозек на 2025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34-4 от 11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 от 27 декабря 2024 года</w:t>
            </w:r>
          </w:p>
        </w:tc>
      </w:tr>
    </w:tbl>
    <w:bookmarkStart w:name="z374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Кайынды на 2025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34-4 от 11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 от 27 декабря 2024 года</w:t>
            </w:r>
          </w:p>
        </w:tc>
      </w:tr>
    </w:tbl>
    <w:bookmarkStart w:name="z381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Корагаты на 2025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34-4 от 11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 от 27 декабря 2024 года</w:t>
            </w:r>
          </w:p>
        </w:tc>
      </w:tr>
    </w:tbl>
    <w:bookmarkStart w:name="z388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Акниет на 2025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