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8ca0" w14:textId="7a08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Мойынкумского районного маслихата "О бюджете сел, сельских округов Мойынкумского района на 2025 – 2027 годы" от 27 декабря 2024 года № 35-2</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7 апреля 2025 года № 37-2</w:t>
      </w:r>
    </w:p>
    <w:p>
      <w:pPr>
        <w:spacing w:after="0"/>
        <w:ind w:left="0"/>
        <w:jc w:val="left"/>
      </w:pPr>
    </w:p>
    <w:bookmarkStart w:name="z7" w:id="0"/>
    <w:p>
      <w:pPr>
        <w:spacing w:after="0"/>
        <w:ind w:left="0"/>
        <w:jc w:val="both"/>
      </w:pPr>
      <w:r>
        <w:rPr>
          <w:rFonts w:ascii="Times New Roman"/>
          <w:b w:val="false"/>
          <w:i w:val="false"/>
          <w:color w:val="000000"/>
          <w:sz w:val="28"/>
        </w:rPr>
        <w:t>
      Мойынкумский районный маслихат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решение Мойынкумского районного маслихата "О бюджете сел, сельских округов Мойынкумского района на 2025-2027 годы" от 27 декабря 2024 года </w:t>
      </w:r>
      <w:r>
        <w:rPr>
          <w:rFonts w:ascii="Times New Roman"/>
          <w:b w:val="false"/>
          <w:i w:val="false"/>
          <w:color w:val="000000"/>
          <w:sz w:val="28"/>
        </w:rPr>
        <w:t>№ 35-2</w:t>
      </w:r>
      <w:r>
        <w:rPr>
          <w:rFonts w:ascii="Times New Roman"/>
          <w:b w:val="false"/>
          <w:i w:val="false"/>
          <w:color w:val="000000"/>
          <w:sz w:val="28"/>
        </w:rPr>
        <w:t xml:space="preserve">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бюджет сел, сельских округов на 2025-2027 годы согласно приложениям 1, 2, 3, 4, 5, 6, 7, 8, 9, 10, 11, 12, 13, 14, 15, 16, 17, 18, 19, 20, 21, 22, 23, 24, 25, 26, 27, 28, 29, 30, 31, 32, 33, 34, 35, 36, 37, 38, 39, 40, 41, 42, 43, 44, 45, 46, 47, 48, в том числе на 2025 год в следующих объемах:</w:t>
      </w:r>
    </w:p>
    <w:bookmarkStart w:name="z11" w:id="1"/>
    <w:p>
      <w:pPr>
        <w:spacing w:after="0"/>
        <w:ind w:left="0"/>
        <w:jc w:val="both"/>
      </w:pPr>
      <w:r>
        <w:rPr>
          <w:rFonts w:ascii="Times New Roman"/>
          <w:b w:val="false"/>
          <w:i w:val="false"/>
          <w:color w:val="000000"/>
          <w:sz w:val="28"/>
        </w:rPr>
        <w:t>
      1.1. По Мойынкумскому сельскому округу:</w:t>
      </w:r>
    </w:p>
    <w:bookmarkEnd w:id="1"/>
    <w:bookmarkStart w:name="z12" w:id="2"/>
    <w:p>
      <w:pPr>
        <w:spacing w:after="0"/>
        <w:ind w:left="0"/>
        <w:jc w:val="both"/>
      </w:pPr>
      <w:r>
        <w:rPr>
          <w:rFonts w:ascii="Times New Roman"/>
          <w:b w:val="false"/>
          <w:i w:val="false"/>
          <w:color w:val="000000"/>
          <w:sz w:val="28"/>
        </w:rPr>
        <w:t>
      1) доходы – 211 443 тысяч тенге, в том числе:</w:t>
      </w:r>
    </w:p>
    <w:bookmarkEnd w:id="2"/>
    <w:bookmarkStart w:name="z13" w:id="3"/>
    <w:p>
      <w:pPr>
        <w:spacing w:after="0"/>
        <w:ind w:left="0"/>
        <w:jc w:val="both"/>
      </w:pPr>
      <w:r>
        <w:rPr>
          <w:rFonts w:ascii="Times New Roman"/>
          <w:b w:val="false"/>
          <w:i w:val="false"/>
          <w:color w:val="000000"/>
          <w:sz w:val="28"/>
        </w:rPr>
        <w:t>
      налоговые поступления – 86 647 тысяч тенге;</w:t>
      </w:r>
    </w:p>
    <w:bookmarkEnd w:id="3"/>
    <w:bookmarkStart w:name="z14" w:id="4"/>
    <w:p>
      <w:pPr>
        <w:spacing w:after="0"/>
        <w:ind w:left="0"/>
        <w:jc w:val="both"/>
      </w:pPr>
      <w:r>
        <w:rPr>
          <w:rFonts w:ascii="Times New Roman"/>
          <w:b w:val="false"/>
          <w:i w:val="false"/>
          <w:color w:val="000000"/>
          <w:sz w:val="28"/>
        </w:rPr>
        <w:t>
      неналоговые поступления – 0 тысяч тенге;</w:t>
      </w:r>
    </w:p>
    <w:bookmarkEnd w:id="4"/>
    <w:bookmarkStart w:name="z15" w:id="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5"/>
    <w:bookmarkStart w:name="z16" w:id="6"/>
    <w:p>
      <w:pPr>
        <w:spacing w:after="0"/>
        <w:ind w:left="0"/>
        <w:jc w:val="both"/>
      </w:pPr>
      <w:r>
        <w:rPr>
          <w:rFonts w:ascii="Times New Roman"/>
          <w:b w:val="false"/>
          <w:i w:val="false"/>
          <w:color w:val="000000"/>
          <w:sz w:val="28"/>
        </w:rPr>
        <w:t>
      поступления трансфертов – 124 796 тысяч тенге;</w:t>
      </w:r>
    </w:p>
    <w:bookmarkEnd w:id="6"/>
    <w:bookmarkStart w:name="z17" w:id="7"/>
    <w:p>
      <w:pPr>
        <w:spacing w:after="0"/>
        <w:ind w:left="0"/>
        <w:jc w:val="both"/>
      </w:pPr>
      <w:r>
        <w:rPr>
          <w:rFonts w:ascii="Times New Roman"/>
          <w:b w:val="false"/>
          <w:i w:val="false"/>
          <w:color w:val="000000"/>
          <w:sz w:val="28"/>
        </w:rPr>
        <w:t>
      2) затраты – 229 500 тысяч тенге;</w:t>
      </w:r>
    </w:p>
    <w:bookmarkEnd w:id="7"/>
    <w:bookmarkStart w:name="z18" w:id="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8"/>
    <w:bookmarkStart w:name="z19" w:id="9"/>
    <w:p>
      <w:pPr>
        <w:spacing w:after="0"/>
        <w:ind w:left="0"/>
        <w:jc w:val="both"/>
      </w:pPr>
      <w:r>
        <w:rPr>
          <w:rFonts w:ascii="Times New Roman"/>
          <w:b w:val="false"/>
          <w:i w:val="false"/>
          <w:color w:val="000000"/>
          <w:sz w:val="28"/>
        </w:rPr>
        <w:t>
      бюджетные кредиты- 0 тысяч тенге;</w:t>
      </w:r>
    </w:p>
    <w:bookmarkEnd w:id="9"/>
    <w:bookmarkStart w:name="z20" w:id="10"/>
    <w:p>
      <w:pPr>
        <w:spacing w:after="0"/>
        <w:ind w:left="0"/>
        <w:jc w:val="both"/>
      </w:pPr>
      <w:r>
        <w:rPr>
          <w:rFonts w:ascii="Times New Roman"/>
          <w:b w:val="false"/>
          <w:i w:val="false"/>
          <w:color w:val="000000"/>
          <w:sz w:val="28"/>
        </w:rPr>
        <w:t>
      погашение бюджетных кредитов – 0 тысяч тенге;</w:t>
      </w:r>
    </w:p>
    <w:bookmarkEnd w:id="10"/>
    <w:bookmarkStart w:name="z21" w:id="1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1"/>
    <w:bookmarkStart w:name="z22" w:id="12"/>
    <w:p>
      <w:pPr>
        <w:spacing w:after="0"/>
        <w:ind w:left="0"/>
        <w:jc w:val="both"/>
      </w:pPr>
      <w:r>
        <w:rPr>
          <w:rFonts w:ascii="Times New Roman"/>
          <w:b w:val="false"/>
          <w:i w:val="false"/>
          <w:color w:val="000000"/>
          <w:sz w:val="28"/>
        </w:rPr>
        <w:t>
      приобретение финансовых активов - 0 тысяч тенге;</w:t>
      </w:r>
    </w:p>
    <w:bookmarkEnd w:id="12"/>
    <w:bookmarkStart w:name="z23" w:id="1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3"/>
    <w:bookmarkStart w:name="z24" w:id="14"/>
    <w:p>
      <w:pPr>
        <w:spacing w:after="0"/>
        <w:ind w:left="0"/>
        <w:jc w:val="both"/>
      </w:pPr>
      <w:r>
        <w:rPr>
          <w:rFonts w:ascii="Times New Roman"/>
          <w:b w:val="false"/>
          <w:i w:val="false"/>
          <w:color w:val="000000"/>
          <w:sz w:val="28"/>
        </w:rPr>
        <w:t>
      5) дефицит (профицит) бюджета – -18 057 тысяч тенге;</w:t>
      </w:r>
    </w:p>
    <w:bookmarkEnd w:id="14"/>
    <w:bookmarkStart w:name="z25" w:id="15"/>
    <w:p>
      <w:pPr>
        <w:spacing w:after="0"/>
        <w:ind w:left="0"/>
        <w:jc w:val="both"/>
      </w:pPr>
      <w:r>
        <w:rPr>
          <w:rFonts w:ascii="Times New Roman"/>
          <w:b w:val="false"/>
          <w:i w:val="false"/>
          <w:color w:val="000000"/>
          <w:sz w:val="28"/>
        </w:rPr>
        <w:t>
      6) финансирование дефицита (использование профицита) бюджета – 18 057 тысяч тенге, в том числе:</w:t>
      </w:r>
    </w:p>
    <w:bookmarkEnd w:id="15"/>
    <w:bookmarkStart w:name="z26" w:id="16"/>
    <w:p>
      <w:pPr>
        <w:spacing w:after="0"/>
        <w:ind w:left="0"/>
        <w:jc w:val="both"/>
      </w:pPr>
      <w:r>
        <w:rPr>
          <w:rFonts w:ascii="Times New Roman"/>
          <w:b w:val="false"/>
          <w:i w:val="false"/>
          <w:color w:val="000000"/>
          <w:sz w:val="28"/>
        </w:rPr>
        <w:t>
      поступление займов – 0 тысяч тенге;</w:t>
      </w:r>
    </w:p>
    <w:bookmarkEnd w:id="16"/>
    <w:bookmarkStart w:name="z27" w:id="17"/>
    <w:p>
      <w:pPr>
        <w:spacing w:after="0"/>
        <w:ind w:left="0"/>
        <w:jc w:val="both"/>
      </w:pPr>
      <w:r>
        <w:rPr>
          <w:rFonts w:ascii="Times New Roman"/>
          <w:b w:val="false"/>
          <w:i w:val="false"/>
          <w:color w:val="000000"/>
          <w:sz w:val="28"/>
        </w:rPr>
        <w:t>
      погашение займов – 0 тысяч тенге;</w:t>
      </w:r>
    </w:p>
    <w:bookmarkEnd w:id="17"/>
    <w:bookmarkStart w:name="z28" w:id="18"/>
    <w:p>
      <w:pPr>
        <w:spacing w:after="0"/>
        <w:ind w:left="0"/>
        <w:jc w:val="both"/>
      </w:pPr>
      <w:r>
        <w:rPr>
          <w:rFonts w:ascii="Times New Roman"/>
          <w:b w:val="false"/>
          <w:i w:val="false"/>
          <w:color w:val="000000"/>
          <w:sz w:val="28"/>
        </w:rPr>
        <w:t>
      используемые остатки бюджетных средств - 18 057 тысяч тенге.</w:t>
      </w:r>
    </w:p>
    <w:bookmarkEnd w:id="18"/>
    <w:bookmarkStart w:name="z29" w:id="19"/>
    <w:p>
      <w:pPr>
        <w:spacing w:after="0"/>
        <w:ind w:left="0"/>
        <w:jc w:val="both"/>
      </w:pPr>
      <w:r>
        <w:rPr>
          <w:rFonts w:ascii="Times New Roman"/>
          <w:b w:val="false"/>
          <w:i w:val="false"/>
          <w:color w:val="000000"/>
          <w:sz w:val="28"/>
        </w:rPr>
        <w:t>
      1.2. По Берликскому сельскому округу:</w:t>
      </w:r>
    </w:p>
    <w:bookmarkEnd w:id="19"/>
    <w:bookmarkStart w:name="z30" w:id="20"/>
    <w:p>
      <w:pPr>
        <w:spacing w:after="0"/>
        <w:ind w:left="0"/>
        <w:jc w:val="both"/>
      </w:pPr>
      <w:r>
        <w:rPr>
          <w:rFonts w:ascii="Times New Roman"/>
          <w:b w:val="false"/>
          <w:i w:val="false"/>
          <w:color w:val="000000"/>
          <w:sz w:val="28"/>
        </w:rPr>
        <w:t>
      1) доходы – 160 838 тысяч тенге, в том числе:</w:t>
      </w:r>
    </w:p>
    <w:bookmarkEnd w:id="20"/>
    <w:bookmarkStart w:name="z31" w:id="21"/>
    <w:p>
      <w:pPr>
        <w:spacing w:after="0"/>
        <w:ind w:left="0"/>
        <w:jc w:val="both"/>
      </w:pPr>
      <w:r>
        <w:rPr>
          <w:rFonts w:ascii="Times New Roman"/>
          <w:b w:val="false"/>
          <w:i w:val="false"/>
          <w:color w:val="000000"/>
          <w:sz w:val="28"/>
        </w:rPr>
        <w:t>
      налоговые поступления – 22 640 тысяч тенге;</w:t>
      </w:r>
    </w:p>
    <w:bookmarkEnd w:id="21"/>
    <w:bookmarkStart w:name="z32" w:id="22"/>
    <w:p>
      <w:pPr>
        <w:spacing w:after="0"/>
        <w:ind w:left="0"/>
        <w:jc w:val="both"/>
      </w:pPr>
      <w:r>
        <w:rPr>
          <w:rFonts w:ascii="Times New Roman"/>
          <w:b w:val="false"/>
          <w:i w:val="false"/>
          <w:color w:val="000000"/>
          <w:sz w:val="28"/>
        </w:rPr>
        <w:t>
      неналоговые поступления – 0 тысяч тенге;</w:t>
      </w:r>
    </w:p>
    <w:bookmarkEnd w:id="22"/>
    <w:bookmarkStart w:name="z33" w:id="2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3"/>
    <w:bookmarkStart w:name="z34" w:id="24"/>
    <w:p>
      <w:pPr>
        <w:spacing w:after="0"/>
        <w:ind w:left="0"/>
        <w:jc w:val="both"/>
      </w:pPr>
      <w:r>
        <w:rPr>
          <w:rFonts w:ascii="Times New Roman"/>
          <w:b w:val="false"/>
          <w:i w:val="false"/>
          <w:color w:val="000000"/>
          <w:sz w:val="28"/>
        </w:rPr>
        <w:t>
      поступления трансфертов – 138 198 тысяч тенге;</w:t>
      </w:r>
    </w:p>
    <w:bookmarkEnd w:id="24"/>
    <w:bookmarkStart w:name="z35" w:id="25"/>
    <w:p>
      <w:pPr>
        <w:spacing w:after="0"/>
        <w:ind w:left="0"/>
        <w:jc w:val="both"/>
      </w:pPr>
      <w:r>
        <w:rPr>
          <w:rFonts w:ascii="Times New Roman"/>
          <w:b w:val="false"/>
          <w:i w:val="false"/>
          <w:color w:val="000000"/>
          <w:sz w:val="28"/>
        </w:rPr>
        <w:t>
      2) затраты – 163 877 тысяч тенге;</w:t>
      </w:r>
    </w:p>
    <w:bookmarkEnd w:id="25"/>
    <w:bookmarkStart w:name="z36" w:id="26"/>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6"/>
    <w:bookmarkStart w:name="z37" w:id="27"/>
    <w:p>
      <w:pPr>
        <w:spacing w:after="0"/>
        <w:ind w:left="0"/>
        <w:jc w:val="both"/>
      </w:pPr>
      <w:r>
        <w:rPr>
          <w:rFonts w:ascii="Times New Roman"/>
          <w:b w:val="false"/>
          <w:i w:val="false"/>
          <w:color w:val="000000"/>
          <w:sz w:val="28"/>
        </w:rPr>
        <w:t>
      бюджетные кредиты- 0 тысяч тенге;</w:t>
      </w:r>
    </w:p>
    <w:bookmarkEnd w:id="27"/>
    <w:bookmarkStart w:name="z38" w:id="28"/>
    <w:p>
      <w:pPr>
        <w:spacing w:after="0"/>
        <w:ind w:left="0"/>
        <w:jc w:val="both"/>
      </w:pPr>
      <w:r>
        <w:rPr>
          <w:rFonts w:ascii="Times New Roman"/>
          <w:b w:val="false"/>
          <w:i w:val="false"/>
          <w:color w:val="000000"/>
          <w:sz w:val="28"/>
        </w:rPr>
        <w:t>
      погашение бюджетных кредитов – 0 тысяч тенге;</w:t>
      </w:r>
    </w:p>
    <w:bookmarkEnd w:id="28"/>
    <w:bookmarkStart w:name="z39" w:id="2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9"/>
    <w:bookmarkStart w:name="z40" w:id="30"/>
    <w:p>
      <w:pPr>
        <w:spacing w:after="0"/>
        <w:ind w:left="0"/>
        <w:jc w:val="both"/>
      </w:pPr>
      <w:r>
        <w:rPr>
          <w:rFonts w:ascii="Times New Roman"/>
          <w:b w:val="false"/>
          <w:i w:val="false"/>
          <w:color w:val="000000"/>
          <w:sz w:val="28"/>
        </w:rPr>
        <w:t>
      приобретение финансовых активов - 0 тысяч тенге;</w:t>
      </w:r>
    </w:p>
    <w:bookmarkEnd w:id="30"/>
    <w:bookmarkStart w:name="z41" w:id="3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1"/>
    <w:bookmarkStart w:name="z42" w:id="32"/>
    <w:p>
      <w:pPr>
        <w:spacing w:after="0"/>
        <w:ind w:left="0"/>
        <w:jc w:val="both"/>
      </w:pPr>
      <w:r>
        <w:rPr>
          <w:rFonts w:ascii="Times New Roman"/>
          <w:b w:val="false"/>
          <w:i w:val="false"/>
          <w:color w:val="000000"/>
          <w:sz w:val="28"/>
        </w:rPr>
        <w:t>
      5) дефицит (профицит) бюджета – -3 039 тысяч тенге;</w:t>
      </w:r>
    </w:p>
    <w:bookmarkEnd w:id="32"/>
    <w:bookmarkStart w:name="z43" w:id="33"/>
    <w:p>
      <w:pPr>
        <w:spacing w:after="0"/>
        <w:ind w:left="0"/>
        <w:jc w:val="both"/>
      </w:pPr>
      <w:r>
        <w:rPr>
          <w:rFonts w:ascii="Times New Roman"/>
          <w:b w:val="false"/>
          <w:i w:val="false"/>
          <w:color w:val="000000"/>
          <w:sz w:val="28"/>
        </w:rPr>
        <w:t>
      6) финансирование дефицита (использование профицита) бюджета - 3 039 тысяч тенге, в том числе:</w:t>
      </w:r>
    </w:p>
    <w:bookmarkEnd w:id="33"/>
    <w:bookmarkStart w:name="z44" w:id="34"/>
    <w:p>
      <w:pPr>
        <w:spacing w:after="0"/>
        <w:ind w:left="0"/>
        <w:jc w:val="both"/>
      </w:pPr>
      <w:r>
        <w:rPr>
          <w:rFonts w:ascii="Times New Roman"/>
          <w:b w:val="false"/>
          <w:i w:val="false"/>
          <w:color w:val="000000"/>
          <w:sz w:val="28"/>
        </w:rPr>
        <w:t>
      поступление займов – 0 тысяч тенге;</w:t>
      </w:r>
    </w:p>
    <w:bookmarkEnd w:id="34"/>
    <w:bookmarkStart w:name="z45" w:id="35"/>
    <w:p>
      <w:pPr>
        <w:spacing w:after="0"/>
        <w:ind w:left="0"/>
        <w:jc w:val="both"/>
      </w:pPr>
      <w:r>
        <w:rPr>
          <w:rFonts w:ascii="Times New Roman"/>
          <w:b w:val="false"/>
          <w:i w:val="false"/>
          <w:color w:val="000000"/>
          <w:sz w:val="28"/>
        </w:rPr>
        <w:t>
      погашение займов – 0 тысяч тенге;</w:t>
      </w:r>
    </w:p>
    <w:bookmarkEnd w:id="35"/>
    <w:bookmarkStart w:name="z46" w:id="36"/>
    <w:p>
      <w:pPr>
        <w:spacing w:after="0"/>
        <w:ind w:left="0"/>
        <w:jc w:val="both"/>
      </w:pPr>
      <w:r>
        <w:rPr>
          <w:rFonts w:ascii="Times New Roman"/>
          <w:b w:val="false"/>
          <w:i w:val="false"/>
          <w:color w:val="000000"/>
          <w:sz w:val="28"/>
        </w:rPr>
        <w:t>
      используемые остатки бюджетных средств - 3 039 тысяч тенге.</w:t>
      </w:r>
    </w:p>
    <w:bookmarkEnd w:id="36"/>
    <w:bookmarkStart w:name="z47" w:id="37"/>
    <w:p>
      <w:pPr>
        <w:spacing w:after="0"/>
        <w:ind w:left="0"/>
        <w:jc w:val="both"/>
      </w:pPr>
      <w:r>
        <w:rPr>
          <w:rFonts w:ascii="Times New Roman"/>
          <w:b w:val="false"/>
          <w:i w:val="false"/>
          <w:color w:val="000000"/>
          <w:sz w:val="28"/>
        </w:rPr>
        <w:t>
      1.3. По Кенесскому сельскому округу:</w:t>
      </w:r>
    </w:p>
    <w:bookmarkEnd w:id="37"/>
    <w:bookmarkStart w:name="z48" w:id="38"/>
    <w:p>
      <w:pPr>
        <w:spacing w:after="0"/>
        <w:ind w:left="0"/>
        <w:jc w:val="both"/>
      </w:pPr>
      <w:r>
        <w:rPr>
          <w:rFonts w:ascii="Times New Roman"/>
          <w:b w:val="false"/>
          <w:i w:val="false"/>
          <w:color w:val="000000"/>
          <w:sz w:val="28"/>
        </w:rPr>
        <w:t>
      1) доходы – 91 650 тысяч тенге, в том числе:</w:t>
      </w:r>
    </w:p>
    <w:bookmarkEnd w:id="38"/>
    <w:bookmarkStart w:name="z49" w:id="39"/>
    <w:p>
      <w:pPr>
        <w:spacing w:after="0"/>
        <w:ind w:left="0"/>
        <w:jc w:val="both"/>
      </w:pPr>
      <w:r>
        <w:rPr>
          <w:rFonts w:ascii="Times New Roman"/>
          <w:b w:val="false"/>
          <w:i w:val="false"/>
          <w:color w:val="000000"/>
          <w:sz w:val="28"/>
        </w:rPr>
        <w:t>
      налоговые поступления – 11 329 тысяч тенге;</w:t>
      </w:r>
    </w:p>
    <w:bookmarkEnd w:id="39"/>
    <w:bookmarkStart w:name="z50" w:id="40"/>
    <w:p>
      <w:pPr>
        <w:spacing w:after="0"/>
        <w:ind w:left="0"/>
        <w:jc w:val="both"/>
      </w:pPr>
      <w:r>
        <w:rPr>
          <w:rFonts w:ascii="Times New Roman"/>
          <w:b w:val="false"/>
          <w:i w:val="false"/>
          <w:color w:val="000000"/>
          <w:sz w:val="28"/>
        </w:rPr>
        <w:t>
      неналоговые поступления – 0 тысяч тенге;</w:t>
      </w:r>
    </w:p>
    <w:bookmarkEnd w:id="40"/>
    <w:bookmarkStart w:name="z51" w:id="4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41"/>
    <w:bookmarkStart w:name="z52" w:id="42"/>
    <w:p>
      <w:pPr>
        <w:spacing w:after="0"/>
        <w:ind w:left="0"/>
        <w:jc w:val="both"/>
      </w:pPr>
      <w:r>
        <w:rPr>
          <w:rFonts w:ascii="Times New Roman"/>
          <w:b w:val="false"/>
          <w:i w:val="false"/>
          <w:color w:val="000000"/>
          <w:sz w:val="28"/>
        </w:rPr>
        <w:t>
      поступления трансфертов – 80 321 тысяч тенге;</w:t>
      </w:r>
    </w:p>
    <w:bookmarkEnd w:id="42"/>
    <w:bookmarkStart w:name="z53" w:id="43"/>
    <w:p>
      <w:pPr>
        <w:spacing w:after="0"/>
        <w:ind w:left="0"/>
        <w:jc w:val="both"/>
      </w:pPr>
      <w:r>
        <w:rPr>
          <w:rFonts w:ascii="Times New Roman"/>
          <w:b w:val="false"/>
          <w:i w:val="false"/>
          <w:color w:val="000000"/>
          <w:sz w:val="28"/>
        </w:rPr>
        <w:t>
      2) затраты – 96 096 тысяч тенге;</w:t>
      </w:r>
    </w:p>
    <w:bookmarkEnd w:id="43"/>
    <w:bookmarkStart w:name="z54" w:id="4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44"/>
    <w:bookmarkStart w:name="z55" w:id="45"/>
    <w:p>
      <w:pPr>
        <w:spacing w:after="0"/>
        <w:ind w:left="0"/>
        <w:jc w:val="both"/>
      </w:pPr>
      <w:r>
        <w:rPr>
          <w:rFonts w:ascii="Times New Roman"/>
          <w:b w:val="false"/>
          <w:i w:val="false"/>
          <w:color w:val="000000"/>
          <w:sz w:val="28"/>
        </w:rPr>
        <w:t>
      бюджетные кредиты- 0 тысяч тенге;</w:t>
      </w:r>
    </w:p>
    <w:bookmarkEnd w:id="45"/>
    <w:bookmarkStart w:name="z56" w:id="46"/>
    <w:p>
      <w:pPr>
        <w:spacing w:after="0"/>
        <w:ind w:left="0"/>
        <w:jc w:val="both"/>
      </w:pPr>
      <w:r>
        <w:rPr>
          <w:rFonts w:ascii="Times New Roman"/>
          <w:b w:val="false"/>
          <w:i w:val="false"/>
          <w:color w:val="000000"/>
          <w:sz w:val="28"/>
        </w:rPr>
        <w:t>
      погашение бюджетных кредитов – 0 тысяч тенге;</w:t>
      </w:r>
    </w:p>
    <w:bookmarkEnd w:id="46"/>
    <w:bookmarkStart w:name="z57" w:id="4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7"/>
    <w:bookmarkStart w:name="z58" w:id="48"/>
    <w:p>
      <w:pPr>
        <w:spacing w:after="0"/>
        <w:ind w:left="0"/>
        <w:jc w:val="both"/>
      </w:pPr>
      <w:r>
        <w:rPr>
          <w:rFonts w:ascii="Times New Roman"/>
          <w:b w:val="false"/>
          <w:i w:val="false"/>
          <w:color w:val="000000"/>
          <w:sz w:val="28"/>
        </w:rPr>
        <w:t>
      приобретение финансовых активов – 0 тысяч тенге;</w:t>
      </w:r>
    </w:p>
    <w:bookmarkEnd w:id="48"/>
    <w:bookmarkStart w:name="z59" w:id="4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49"/>
    <w:bookmarkStart w:name="z60" w:id="50"/>
    <w:p>
      <w:pPr>
        <w:spacing w:after="0"/>
        <w:ind w:left="0"/>
        <w:jc w:val="both"/>
      </w:pPr>
      <w:r>
        <w:rPr>
          <w:rFonts w:ascii="Times New Roman"/>
          <w:b w:val="false"/>
          <w:i w:val="false"/>
          <w:color w:val="000000"/>
          <w:sz w:val="28"/>
        </w:rPr>
        <w:t>
      5) дефицит (профицит) бюджета – -4 446 тысяч тенге;</w:t>
      </w:r>
    </w:p>
    <w:bookmarkEnd w:id="50"/>
    <w:bookmarkStart w:name="z61" w:id="51"/>
    <w:p>
      <w:pPr>
        <w:spacing w:after="0"/>
        <w:ind w:left="0"/>
        <w:jc w:val="both"/>
      </w:pPr>
      <w:r>
        <w:rPr>
          <w:rFonts w:ascii="Times New Roman"/>
          <w:b w:val="false"/>
          <w:i w:val="false"/>
          <w:color w:val="000000"/>
          <w:sz w:val="28"/>
        </w:rPr>
        <w:t>
      6) финансирование дефицита (использование профицита) бюджета – 4 446 тысяч тенге, в том числе:</w:t>
      </w:r>
    </w:p>
    <w:bookmarkEnd w:id="51"/>
    <w:bookmarkStart w:name="z62" w:id="52"/>
    <w:p>
      <w:pPr>
        <w:spacing w:after="0"/>
        <w:ind w:left="0"/>
        <w:jc w:val="both"/>
      </w:pPr>
      <w:r>
        <w:rPr>
          <w:rFonts w:ascii="Times New Roman"/>
          <w:b w:val="false"/>
          <w:i w:val="false"/>
          <w:color w:val="000000"/>
          <w:sz w:val="28"/>
        </w:rPr>
        <w:t>
      поступление займов – 0 тысяч тенге;</w:t>
      </w:r>
    </w:p>
    <w:bookmarkEnd w:id="52"/>
    <w:bookmarkStart w:name="z63" w:id="53"/>
    <w:p>
      <w:pPr>
        <w:spacing w:after="0"/>
        <w:ind w:left="0"/>
        <w:jc w:val="both"/>
      </w:pPr>
      <w:r>
        <w:rPr>
          <w:rFonts w:ascii="Times New Roman"/>
          <w:b w:val="false"/>
          <w:i w:val="false"/>
          <w:color w:val="000000"/>
          <w:sz w:val="28"/>
        </w:rPr>
        <w:t>
      погашение займов – 0 тысяч тенге;</w:t>
      </w:r>
    </w:p>
    <w:bookmarkEnd w:id="53"/>
    <w:bookmarkStart w:name="z64" w:id="54"/>
    <w:p>
      <w:pPr>
        <w:spacing w:after="0"/>
        <w:ind w:left="0"/>
        <w:jc w:val="both"/>
      </w:pPr>
      <w:r>
        <w:rPr>
          <w:rFonts w:ascii="Times New Roman"/>
          <w:b w:val="false"/>
          <w:i w:val="false"/>
          <w:color w:val="000000"/>
          <w:sz w:val="28"/>
        </w:rPr>
        <w:t>
      используемые остатки бюджетных средств - 4 446 тысяч тенге.</w:t>
      </w:r>
    </w:p>
    <w:bookmarkEnd w:id="54"/>
    <w:bookmarkStart w:name="z65" w:id="55"/>
    <w:p>
      <w:pPr>
        <w:spacing w:after="0"/>
        <w:ind w:left="0"/>
        <w:jc w:val="both"/>
      </w:pPr>
      <w:r>
        <w:rPr>
          <w:rFonts w:ascii="Times New Roman"/>
          <w:b w:val="false"/>
          <w:i w:val="false"/>
          <w:color w:val="000000"/>
          <w:sz w:val="28"/>
        </w:rPr>
        <w:t>
      1.4. По Шыганакскому сельскому округу:</w:t>
      </w:r>
    </w:p>
    <w:bookmarkEnd w:id="55"/>
    <w:bookmarkStart w:name="z66" w:id="56"/>
    <w:p>
      <w:pPr>
        <w:spacing w:after="0"/>
        <w:ind w:left="0"/>
        <w:jc w:val="both"/>
      </w:pPr>
      <w:r>
        <w:rPr>
          <w:rFonts w:ascii="Times New Roman"/>
          <w:b w:val="false"/>
          <w:i w:val="false"/>
          <w:color w:val="000000"/>
          <w:sz w:val="28"/>
        </w:rPr>
        <w:t>
      1) доходы – 91 886 тысяч тенге, в том числе:</w:t>
      </w:r>
    </w:p>
    <w:bookmarkEnd w:id="56"/>
    <w:bookmarkStart w:name="z67" w:id="57"/>
    <w:p>
      <w:pPr>
        <w:spacing w:after="0"/>
        <w:ind w:left="0"/>
        <w:jc w:val="both"/>
      </w:pPr>
      <w:r>
        <w:rPr>
          <w:rFonts w:ascii="Times New Roman"/>
          <w:b w:val="false"/>
          <w:i w:val="false"/>
          <w:color w:val="000000"/>
          <w:sz w:val="28"/>
        </w:rPr>
        <w:t>
      налоговые поступления – 17 481 тысяч тенге;</w:t>
      </w:r>
    </w:p>
    <w:bookmarkEnd w:id="57"/>
    <w:bookmarkStart w:name="z68" w:id="58"/>
    <w:p>
      <w:pPr>
        <w:spacing w:after="0"/>
        <w:ind w:left="0"/>
        <w:jc w:val="both"/>
      </w:pPr>
      <w:r>
        <w:rPr>
          <w:rFonts w:ascii="Times New Roman"/>
          <w:b w:val="false"/>
          <w:i w:val="false"/>
          <w:color w:val="000000"/>
          <w:sz w:val="28"/>
        </w:rPr>
        <w:t>
      неналоговые поступления – 0 тысяч тенге;</w:t>
      </w:r>
    </w:p>
    <w:bookmarkEnd w:id="58"/>
    <w:bookmarkStart w:name="z69" w:id="5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59"/>
    <w:bookmarkStart w:name="z70" w:id="60"/>
    <w:p>
      <w:pPr>
        <w:spacing w:after="0"/>
        <w:ind w:left="0"/>
        <w:jc w:val="both"/>
      </w:pPr>
      <w:r>
        <w:rPr>
          <w:rFonts w:ascii="Times New Roman"/>
          <w:b w:val="false"/>
          <w:i w:val="false"/>
          <w:color w:val="000000"/>
          <w:sz w:val="28"/>
        </w:rPr>
        <w:t>
      поступления трансфертов – 74 405 тысяч тенге;</w:t>
      </w:r>
    </w:p>
    <w:bookmarkEnd w:id="60"/>
    <w:bookmarkStart w:name="z71" w:id="61"/>
    <w:p>
      <w:pPr>
        <w:spacing w:after="0"/>
        <w:ind w:left="0"/>
        <w:jc w:val="both"/>
      </w:pPr>
      <w:r>
        <w:rPr>
          <w:rFonts w:ascii="Times New Roman"/>
          <w:b w:val="false"/>
          <w:i w:val="false"/>
          <w:color w:val="000000"/>
          <w:sz w:val="28"/>
        </w:rPr>
        <w:t>
      2) затраты – 98 529 тысяч тенге;</w:t>
      </w:r>
    </w:p>
    <w:bookmarkEnd w:id="61"/>
    <w:bookmarkStart w:name="z72" w:id="6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62"/>
    <w:bookmarkStart w:name="z73" w:id="63"/>
    <w:p>
      <w:pPr>
        <w:spacing w:after="0"/>
        <w:ind w:left="0"/>
        <w:jc w:val="both"/>
      </w:pPr>
      <w:r>
        <w:rPr>
          <w:rFonts w:ascii="Times New Roman"/>
          <w:b w:val="false"/>
          <w:i w:val="false"/>
          <w:color w:val="000000"/>
          <w:sz w:val="28"/>
        </w:rPr>
        <w:t>
      бюджетные кредиты – 0 тысяч тенге;</w:t>
      </w:r>
    </w:p>
    <w:bookmarkEnd w:id="63"/>
    <w:bookmarkStart w:name="z74" w:id="64"/>
    <w:p>
      <w:pPr>
        <w:spacing w:after="0"/>
        <w:ind w:left="0"/>
        <w:jc w:val="both"/>
      </w:pPr>
      <w:r>
        <w:rPr>
          <w:rFonts w:ascii="Times New Roman"/>
          <w:b w:val="false"/>
          <w:i w:val="false"/>
          <w:color w:val="000000"/>
          <w:sz w:val="28"/>
        </w:rPr>
        <w:t>
      погашение бюджетных кредитов – 0 тысяч тенге;</w:t>
      </w:r>
    </w:p>
    <w:bookmarkEnd w:id="64"/>
    <w:bookmarkStart w:name="z75" w:id="6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65"/>
    <w:bookmarkStart w:name="z76" w:id="66"/>
    <w:p>
      <w:pPr>
        <w:spacing w:after="0"/>
        <w:ind w:left="0"/>
        <w:jc w:val="both"/>
      </w:pPr>
      <w:r>
        <w:rPr>
          <w:rFonts w:ascii="Times New Roman"/>
          <w:b w:val="false"/>
          <w:i w:val="false"/>
          <w:color w:val="000000"/>
          <w:sz w:val="28"/>
        </w:rPr>
        <w:t>
      приобретение финансовых активов – 0 тысяч тенге;</w:t>
      </w:r>
    </w:p>
    <w:bookmarkEnd w:id="66"/>
    <w:bookmarkStart w:name="z77" w:id="6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67"/>
    <w:bookmarkStart w:name="z78" w:id="68"/>
    <w:p>
      <w:pPr>
        <w:spacing w:after="0"/>
        <w:ind w:left="0"/>
        <w:jc w:val="both"/>
      </w:pPr>
      <w:r>
        <w:rPr>
          <w:rFonts w:ascii="Times New Roman"/>
          <w:b w:val="false"/>
          <w:i w:val="false"/>
          <w:color w:val="000000"/>
          <w:sz w:val="28"/>
        </w:rPr>
        <w:t>
      5) дефицит (профицит) бюджета – -6 643 тысяч тенге;</w:t>
      </w:r>
    </w:p>
    <w:bookmarkEnd w:id="68"/>
    <w:bookmarkStart w:name="z79" w:id="69"/>
    <w:p>
      <w:pPr>
        <w:spacing w:after="0"/>
        <w:ind w:left="0"/>
        <w:jc w:val="both"/>
      </w:pPr>
      <w:r>
        <w:rPr>
          <w:rFonts w:ascii="Times New Roman"/>
          <w:b w:val="false"/>
          <w:i w:val="false"/>
          <w:color w:val="000000"/>
          <w:sz w:val="28"/>
        </w:rPr>
        <w:t>
      6) финансирование дефицита (использование профицита) бюджета – 6 643 тысяч тенге, в том числе:</w:t>
      </w:r>
    </w:p>
    <w:bookmarkEnd w:id="69"/>
    <w:bookmarkStart w:name="z80" w:id="70"/>
    <w:p>
      <w:pPr>
        <w:spacing w:after="0"/>
        <w:ind w:left="0"/>
        <w:jc w:val="both"/>
      </w:pPr>
      <w:r>
        <w:rPr>
          <w:rFonts w:ascii="Times New Roman"/>
          <w:b w:val="false"/>
          <w:i w:val="false"/>
          <w:color w:val="000000"/>
          <w:sz w:val="28"/>
        </w:rPr>
        <w:t>
      поступление займов – 0 тысяч тенге;</w:t>
      </w:r>
    </w:p>
    <w:bookmarkEnd w:id="70"/>
    <w:bookmarkStart w:name="z81" w:id="71"/>
    <w:p>
      <w:pPr>
        <w:spacing w:after="0"/>
        <w:ind w:left="0"/>
        <w:jc w:val="both"/>
      </w:pPr>
      <w:r>
        <w:rPr>
          <w:rFonts w:ascii="Times New Roman"/>
          <w:b w:val="false"/>
          <w:i w:val="false"/>
          <w:color w:val="000000"/>
          <w:sz w:val="28"/>
        </w:rPr>
        <w:t>
      погашение займов – 0 тысяч тенге;</w:t>
      </w:r>
    </w:p>
    <w:bookmarkEnd w:id="71"/>
    <w:bookmarkStart w:name="z82" w:id="72"/>
    <w:p>
      <w:pPr>
        <w:spacing w:after="0"/>
        <w:ind w:left="0"/>
        <w:jc w:val="both"/>
      </w:pPr>
      <w:r>
        <w:rPr>
          <w:rFonts w:ascii="Times New Roman"/>
          <w:b w:val="false"/>
          <w:i w:val="false"/>
          <w:color w:val="000000"/>
          <w:sz w:val="28"/>
        </w:rPr>
        <w:t>
      используемые остатки бюджетных средств - 6 643 тысяч тенге.</w:t>
      </w:r>
    </w:p>
    <w:bookmarkEnd w:id="72"/>
    <w:bookmarkStart w:name="z83" w:id="73"/>
    <w:p>
      <w:pPr>
        <w:spacing w:after="0"/>
        <w:ind w:left="0"/>
        <w:jc w:val="both"/>
      </w:pPr>
      <w:r>
        <w:rPr>
          <w:rFonts w:ascii="Times New Roman"/>
          <w:b w:val="false"/>
          <w:i w:val="false"/>
          <w:color w:val="000000"/>
          <w:sz w:val="28"/>
        </w:rPr>
        <w:t>
      1.5. По Уланбельскому сельскому округу:</w:t>
      </w:r>
    </w:p>
    <w:bookmarkEnd w:id="73"/>
    <w:bookmarkStart w:name="z84" w:id="74"/>
    <w:p>
      <w:pPr>
        <w:spacing w:after="0"/>
        <w:ind w:left="0"/>
        <w:jc w:val="both"/>
      </w:pPr>
      <w:r>
        <w:rPr>
          <w:rFonts w:ascii="Times New Roman"/>
          <w:b w:val="false"/>
          <w:i w:val="false"/>
          <w:color w:val="000000"/>
          <w:sz w:val="28"/>
        </w:rPr>
        <w:t>
      1) доходы – 39 147 тысяч тенге, в том числе:</w:t>
      </w:r>
    </w:p>
    <w:bookmarkEnd w:id="74"/>
    <w:bookmarkStart w:name="z85" w:id="75"/>
    <w:p>
      <w:pPr>
        <w:spacing w:after="0"/>
        <w:ind w:left="0"/>
        <w:jc w:val="both"/>
      </w:pPr>
      <w:r>
        <w:rPr>
          <w:rFonts w:ascii="Times New Roman"/>
          <w:b w:val="false"/>
          <w:i w:val="false"/>
          <w:color w:val="000000"/>
          <w:sz w:val="28"/>
        </w:rPr>
        <w:t>
      налоговые поступления – 23 455 тысяч тенге;</w:t>
      </w:r>
    </w:p>
    <w:bookmarkEnd w:id="75"/>
    <w:bookmarkStart w:name="z86" w:id="76"/>
    <w:p>
      <w:pPr>
        <w:spacing w:after="0"/>
        <w:ind w:left="0"/>
        <w:jc w:val="both"/>
      </w:pPr>
      <w:r>
        <w:rPr>
          <w:rFonts w:ascii="Times New Roman"/>
          <w:b w:val="false"/>
          <w:i w:val="false"/>
          <w:color w:val="000000"/>
          <w:sz w:val="28"/>
        </w:rPr>
        <w:t>
      неналоговые поступления – 0 тысяч тенге;</w:t>
      </w:r>
    </w:p>
    <w:bookmarkEnd w:id="76"/>
    <w:bookmarkStart w:name="z87" w:id="7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7"/>
    <w:bookmarkStart w:name="z88" w:id="78"/>
    <w:p>
      <w:pPr>
        <w:spacing w:after="0"/>
        <w:ind w:left="0"/>
        <w:jc w:val="both"/>
      </w:pPr>
      <w:r>
        <w:rPr>
          <w:rFonts w:ascii="Times New Roman"/>
          <w:b w:val="false"/>
          <w:i w:val="false"/>
          <w:color w:val="000000"/>
          <w:sz w:val="28"/>
        </w:rPr>
        <w:t>
      поступления трансфертов – 15 692 тысяч тенге;</w:t>
      </w:r>
    </w:p>
    <w:bookmarkEnd w:id="78"/>
    <w:bookmarkStart w:name="z89" w:id="79"/>
    <w:p>
      <w:pPr>
        <w:spacing w:after="0"/>
        <w:ind w:left="0"/>
        <w:jc w:val="both"/>
      </w:pPr>
      <w:r>
        <w:rPr>
          <w:rFonts w:ascii="Times New Roman"/>
          <w:b w:val="false"/>
          <w:i w:val="false"/>
          <w:color w:val="000000"/>
          <w:sz w:val="28"/>
        </w:rPr>
        <w:t>
      2) затраты – 57 637 тысяч тенге;</w:t>
      </w:r>
    </w:p>
    <w:bookmarkEnd w:id="79"/>
    <w:bookmarkStart w:name="z90" w:id="8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80"/>
    <w:bookmarkStart w:name="z91" w:id="81"/>
    <w:p>
      <w:pPr>
        <w:spacing w:after="0"/>
        <w:ind w:left="0"/>
        <w:jc w:val="both"/>
      </w:pPr>
      <w:r>
        <w:rPr>
          <w:rFonts w:ascii="Times New Roman"/>
          <w:b w:val="false"/>
          <w:i w:val="false"/>
          <w:color w:val="000000"/>
          <w:sz w:val="28"/>
        </w:rPr>
        <w:t>
      бюджетные кредиты- 0 тысяч тенге;</w:t>
      </w:r>
    </w:p>
    <w:bookmarkEnd w:id="81"/>
    <w:bookmarkStart w:name="z92" w:id="82"/>
    <w:p>
      <w:pPr>
        <w:spacing w:after="0"/>
        <w:ind w:left="0"/>
        <w:jc w:val="both"/>
      </w:pPr>
      <w:r>
        <w:rPr>
          <w:rFonts w:ascii="Times New Roman"/>
          <w:b w:val="false"/>
          <w:i w:val="false"/>
          <w:color w:val="000000"/>
          <w:sz w:val="28"/>
        </w:rPr>
        <w:t>
      погашение бюджетных кредитов – 0 тысяч тенге;</w:t>
      </w:r>
    </w:p>
    <w:bookmarkEnd w:id="82"/>
    <w:bookmarkStart w:name="z93" w:id="8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83"/>
    <w:bookmarkStart w:name="z94" w:id="84"/>
    <w:p>
      <w:pPr>
        <w:spacing w:after="0"/>
        <w:ind w:left="0"/>
        <w:jc w:val="both"/>
      </w:pPr>
      <w:r>
        <w:rPr>
          <w:rFonts w:ascii="Times New Roman"/>
          <w:b w:val="false"/>
          <w:i w:val="false"/>
          <w:color w:val="000000"/>
          <w:sz w:val="28"/>
        </w:rPr>
        <w:t>
      приобретение финансовых активов – 0 тысяч тенге;</w:t>
      </w:r>
    </w:p>
    <w:bookmarkEnd w:id="84"/>
    <w:bookmarkStart w:name="z95" w:id="8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85"/>
    <w:bookmarkStart w:name="z96" w:id="86"/>
    <w:p>
      <w:pPr>
        <w:spacing w:after="0"/>
        <w:ind w:left="0"/>
        <w:jc w:val="both"/>
      </w:pPr>
      <w:r>
        <w:rPr>
          <w:rFonts w:ascii="Times New Roman"/>
          <w:b w:val="false"/>
          <w:i w:val="false"/>
          <w:color w:val="000000"/>
          <w:sz w:val="28"/>
        </w:rPr>
        <w:t>
      5) дефицит (профицит) бюджета – -18 490 тысяч тенге;</w:t>
      </w:r>
    </w:p>
    <w:bookmarkEnd w:id="86"/>
    <w:bookmarkStart w:name="z97" w:id="87"/>
    <w:p>
      <w:pPr>
        <w:spacing w:after="0"/>
        <w:ind w:left="0"/>
        <w:jc w:val="both"/>
      </w:pPr>
      <w:r>
        <w:rPr>
          <w:rFonts w:ascii="Times New Roman"/>
          <w:b w:val="false"/>
          <w:i w:val="false"/>
          <w:color w:val="000000"/>
          <w:sz w:val="28"/>
        </w:rPr>
        <w:t>
      6) финансирование дефицита (использование профицита) бюджета – 18 490 тысяч тенге, в том числе:</w:t>
      </w:r>
    </w:p>
    <w:bookmarkEnd w:id="87"/>
    <w:bookmarkStart w:name="z98" w:id="88"/>
    <w:p>
      <w:pPr>
        <w:spacing w:after="0"/>
        <w:ind w:left="0"/>
        <w:jc w:val="both"/>
      </w:pPr>
      <w:r>
        <w:rPr>
          <w:rFonts w:ascii="Times New Roman"/>
          <w:b w:val="false"/>
          <w:i w:val="false"/>
          <w:color w:val="000000"/>
          <w:sz w:val="28"/>
        </w:rPr>
        <w:t>
      поступление займов – 0 тысяч тенге;</w:t>
      </w:r>
    </w:p>
    <w:bookmarkEnd w:id="88"/>
    <w:bookmarkStart w:name="z99" w:id="89"/>
    <w:p>
      <w:pPr>
        <w:spacing w:after="0"/>
        <w:ind w:left="0"/>
        <w:jc w:val="both"/>
      </w:pPr>
      <w:r>
        <w:rPr>
          <w:rFonts w:ascii="Times New Roman"/>
          <w:b w:val="false"/>
          <w:i w:val="false"/>
          <w:color w:val="000000"/>
          <w:sz w:val="28"/>
        </w:rPr>
        <w:t>
      погашение займов – 0 тысяч тенге;</w:t>
      </w:r>
    </w:p>
    <w:bookmarkEnd w:id="89"/>
    <w:bookmarkStart w:name="z100" w:id="90"/>
    <w:p>
      <w:pPr>
        <w:spacing w:after="0"/>
        <w:ind w:left="0"/>
        <w:jc w:val="both"/>
      </w:pPr>
      <w:r>
        <w:rPr>
          <w:rFonts w:ascii="Times New Roman"/>
          <w:b w:val="false"/>
          <w:i w:val="false"/>
          <w:color w:val="000000"/>
          <w:sz w:val="28"/>
        </w:rPr>
        <w:t>
      используемые остатки бюджетных средств – 18 490 тысяч тенге.</w:t>
      </w:r>
    </w:p>
    <w:bookmarkEnd w:id="90"/>
    <w:bookmarkStart w:name="z101" w:id="91"/>
    <w:p>
      <w:pPr>
        <w:spacing w:after="0"/>
        <w:ind w:left="0"/>
        <w:jc w:val="both"/>
      </w:pPr>
      <w:r>
        <w:rPr>
          <w:rFonts w:ascii="Times New Roman"/>
          <w:b w:val="false"/>
          <w:i w:val="false"/>
          <w:color w:val="000000"/>
          <w:sz w:val="28"/>
        </w:rPr>
        <w:t>
      1.6. По Карабогетскому сельскому округу:</w:t>
      </w:r>
    </w:p>
    <w:bookmarkEnd w:id="91"/>
    <w:bookmarkStart w:name="z102" w:id="92"/>
    <w:p>
      <w:pPr>
        <w:spacing w:after="0"/>
        <w:ind w:left="0"/>
        <w:jc w:val="both"/>
      </w:pPr>
      <w:r>
        <w:rPr>
          <w:rFonts w:ascii="Times New Roman"/>
          <w:b w:val="false"/>
          <w:i w:val="false"/>
          <w:color w:val="000000"/>
          <w:sz w:val="28"/>
        </w:rPr>
        <w:t>
      1) доходы – 77 106 тысяч тенге, в том числе:</w:t>
      </w:r>
    </w:p>
    <w:bookmarkEnd w:id="92"/>
    <w:bookmarkStart w:name="z103" w:id="93"/>
    <w:p>
      <w:pPr>
        <w:spacing w:after="0"/>
        <w:ind w:left="0"/>
        <w:jc w:val="both"/>
      </w:pPr>
      <w:r>
        <w:rPr>
          <w:rFonts w:ascii="Times New Roman"/>
          <w:b w:val="false"/>
          <w:i w:val="false"/>
          <w:color w:val="000000"/>
          <w:sz w:val="28"/>
        </w:rPr>
        <w:t>
      налоговые поступления – 6 516 тысяч тенге;</w:t>
      </w:r>
    </w:p>
    <w:bookmarkEnd w:id="93"/>
    <w:bookmarkStart w:name="z104" w:id="94"/>
    <w:p>
      <w:pPr>
        <w:spacing w:after="0"/>
        <w:ind w:left="0"/>
        <w:jc w:val="both"/>
      </w:pPr>
      <w:r>
        <w:rPr>
          <w:rFonts w:ascii="Times New Roman"/>
          <w:b w:val="false"/>
          <w:i w:val="false"/>
          <w:color w:val="000000"/>
          <w:sz w:val="28"/>
        </w:rPr>
        <w:t>
      неналоговые поступления – 0 тысяч тенге;</w:t>
      </w:r>
    </w:p>
    <w:bookmarkEnd w:id="94"/>
    <w:bookmarkStart w:name="z105" w:id="9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5"/>
    <w:bookmarkStart w:name="z106" w:id="96"/>
    <w:p>
      <w:pPr>
        <w:spacing w:after="0"/>
        <w:ind w:left="0"/>
        <w:jc w:val="both"/>
      </w:pPr>
      <w:r>
        <w:rPr>
          <w:rFonts w:ascii="Times New Roman"/>
          <w:b w:val="false"/>
          <w:i w:val="false"/>
          <w:color w:val="000000"/>
          <w:sz w:val="28"/>
        </w:rPr>
        <w:t>
      поступления трансфертов – 70 590 тысяч тенге;</w:t>
      </w:r>
    </w:p>
    <w:bookmarkEnd w:id="96"/>
    <w:bookmarkStart w:name="z107" w:id="97"/>
    <w:p>
      <w:pPr>
        <w:spacing w:after="0"/>
        <w:ind w:left="0"/>
        <w:jc w:val="both"/>
      </w:pPr>
      <w:r>
        <w:rPr>
          <w:rFonts w:ascii="Times New Roman"/>
          <w:b w:val="false"/>
          <w:i w:val="false"/>
          <w:color w:val="000000"/>
          <w:sz w:val="28"/>
        </w:rPr>
        <w:t>
      2) затраты – 80 665 тысяч тенге;</w:t>
      </w:r>
    </w:p>
    <w:bookmarkEnd w:id="97"/>
    <w:bookmarkStart w:name="z108" w:id="9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98"/>
    <w:bookmarkStart w:name="z109" w:id="99"/>
    <w:p>
      <w:pPr>
        <w:spacing w:after="0"/>
        <w:ind w:left="0"/>
        <w:jc w:val="both"/>
      </w:pPr>
      <w:r>
        <w:rPr>
          <w:rFonts w:ascii="Times New Roman"/>
          <w:b w:val="false"/>
          <w:i w:val="false"/>
          <w:color w:val="000000"/>
          <w:sz w:val="28"/>
        </w:rPr>
        <w:t>
      бюджетные кредиты- 0 тысяч тенге;</w:t>
      </w:r>
    </w:p>
    <w:bookmarkEnd w:id="99"/>
    <w:bookmarkStart w:name="z110" w:id="100"/>
    <w:p>
      <w:pPr>
        <w:spacing w:after="0"/>
        <w:ind w:left="0"/>
        <w:jc w:val="both"/>
      </w:pPr>
      <w:r>
        <w:rPr>
          <w:rFonts w:ascii="Times New Roman"/>
          <w:b w:val="false"/>
          <w:i w:val="false"/>
          <w:color w:val="000000"/>
          <w:sz w:val="28"/>
        </w:rPr>
        <w:t>
      погашение бюджетных кредитов – 0 тысяч тенге;</w:t>
      </w:r>
    </w:p>
    <w:bookmarkEnd w:id="100"/>
    <w:bookmarkStart w:name="z111" w:id="10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1"/>
    <w:bookmarkStart w:name="z112" w:id="102"/>
    <w:p>
      <w:pPr>
        <w:spacing w:after="0"/>
        <w:ind w:left="0"/>
        <w:jc w:val="both"/>
      </w:pPr>
      <w:r>
        <w:rPr>
          <w:rFonts w:ascii="Times New Roman"/>
          <w:b w:val="false"/>
          <w:i w:val="false"/>
          <w:color w:val="000000"/>
          <w:sz w:val="28"/>
        </w:rPr>
        <w:t>
      приобретение финансовых активов – 0 тысяч тенге;</w:t>
      </w:r>
    </w:p>
    <w:bookmarkEnd w:id="102"/>
    <w:bookmarkStart w:name="z113" w:id="10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03"/>
    <w:bookmarkStart w:name="z114" w:id="104"/>
    <w:p>
      <w:pPr>
        <w:spacing w:after="0"/>
        <w:ind w:left="0"/>
        <w:jc w:val="both"/>
      </w:pPr>
      <w:r>
        <w:rPr>
          <w:rFonts w:ascii="Times New Roman"/>
          <w:b w:val="false"/>
          <w:i w:val="false"/>
          <w:color w:val="000000"/>
          <w:sz w:val="28"/>
        </w:rPr>
        <w:t>
      5) дефицит (профицит) бюджета – -3 559 тысяч тенге;</w:t>
      </w:r>
    </w:p>
    <w:bookmarkEnd w:id="104"/>
    <w:bookmarkStart w:name="z115" w:id="105"/>
    <w:p>
      <w:pPr>
        <w:spacing w:after="0"/>
        <w:ind w:left="0"/>
        <w:jc w:val="both"/>
      </w:pPr>
      <w:r>
        <w:rPr>
          <w:rFonts w:ascii="Times New Roman"/>
          <w:b w:val="false"/>
          <w:i w:val="false"/>
          <w:color w:val="000000"/>
          <w:sz w:val="28"/>
        </w:rPr>
        <w:t>
      6) финансирование дефицита (использование профицита) бюджета – 3 559 тысяч тенге, в том числе:</w:t>
      </w:r>
    </w:p>
    <w:bookmarkEnd w:id="105"/>
    <w:bookmarkStart w:name="z116" w:id="106"/>
    <w:p>
      <w:pPr>
        <w:spacing w:after="0"/>
        <w:ind w:left="0"/>
        <w:jc w:val="both"/>
      </w:pPr>
      <w:r>
        <w:rPr>
          <w:rFonts w:ascii="Times New Roman"/>
          <w:b w:val="false"/>
          <w:i w:val="false"/>
          <w:color w:val="000000"/>
          <w:sz w:val="28"/>
        </w:rPr>
        <w:t>
      поступление займов – 0 тысяч тенге;</w:t>
      </w:r>
    </w:p>
    <w:bookmarkEnd w:id="106"/>
    <w:bookmarkStart w:name="z117" w:id="107"/>
    <w:p>
      <w:pPr>
        <w:spacing w:after="0"/>
        <w:ind w:left="0"/>
        <w:jc w:val="both"/>
      </w:pPr>
      <w:r>
        <w:rPr>
          <w:rFonts w:ascii="Times New Roman"/>
          <w:b w:val="false"/>
          <w:i w:val="false"/>
          <w:color w:val="000000"/>
          <w:sz w:val="28"/>
        </w:rPr>
        <w:t>
      погашение займов – 0 тысяч тенге;</w:t>
      </w:r>
    </w:p>
    <w:bookmarkEnd w:id="107"/>
    <w:bookmarkStart w:name="z118" w:id="108"/>
    <w:p>
      <w:pPr>
        <w:spacing w:after="0"/>
        <w:ind w:left="0"/>
        <w:jc w:val="both"/>
      </w:pPr>
      <w:r>
        <w:rPr>
          <w:rFonts w:ascii="Times New Roman"/>
          <w:b w:val="false"/>
          <w:i w:val="false"/>
          <w:color w:val="000000"/>
          <w:sz w:val="28"/>
        </w:rPr>
        <w:t>
      используемые остатки бюджетных средств – 3 559 тысяч тенге.</w:t>
      </w:r>
    </w:p>
    <w:bookmarkEnd w:id="108"/>
    <w:bookmarkStart w:name="z119" w:id="109"/>
    <w:p>
      <w:pPr>
        <w:spacing w:after="0"/>
        <w:ind w:left="0"/>
        <w:jc w:val="both"/>
      </w:pPr>
      <w:r>
        <w:rPr>
          <w:rFonts w:ascii="Times New Roman"/>
          <w:b w:val="false"/>
          <w:i w:val="false"/>
          <w:color w:val="000000"/>
          <w:sz w:val="28"/>
        </w:rPr>
        <w:t>
      1.7. По Кылышбайскому сельскому округу:</w:t>
      </w:r>
    </w:p>
    <w:bookmarkEnd w:id="109"/>
    <w:bookmarkStart w:name="z120" w:id="110"/>
    <w:p>
      <w:pPr>
        <w:spacing w:after="0"/>
        <w:ind w:left="0"/>
        <w:jc w:val="both"/>
      </w:pPr>
      <w:r>
        <w:rPr>
          <w:rFonts w:ascii="Times New Roman"/>
          <w:b w:val="false"/>
          <w:i w:val="false"/>
          <w:color w:val="000000"/>
          <w:sz w:val="28"/>
        </w:rPr>
        <w:t>
      1) доходы – 111 904 тысяч тенге, в том числе:</w:t>
      </w:r>
    </w:p>
    <w:bookmarkEnd w:id="110"/>
    <w:bookmarkStart w:name="z121" w:id="111"/>
    <w:p>
      <w:pPr>
        <w:spacing w:after="0"/>
        <w:ind w:left="0"/>
        <w:jc w:val="both"/>
      </w:pPr>
      <w:r>
        <w:rPr>
          <w:rFonts w:ascii="Times New Roman"/>
          <w:b w:val="false"/>
          <w:i w:val="false"/>
          <w:color w:val="000000"/>
          <w:sz w:val="28"/>
        </w:rPr>
        <w:t>
      налоговые поступления – 5 919 тысяч тенге;</w:t>
      </w:r>
    </w:p>
    <w:bookmarkEnd w:id="111"/>
    <w:bookmarkStart w:name="z122" w:id="112"/>
    <w:p>
      <w:pPr>
        <w:spacing w:after="0"/>
        <w:ind w:left="0"/>
        <w:jc w:val="both"/>
      </w:pPr>
      <w:r>
        <w:rPr>
          <w:rFonts w:ascii="Times New Roman"/>
          <w:b w:val="false"/>
          <w:i w:val="false"/>
          <w:color w:val="000000"/>
          <w:sz w:val="28"/>
        </w:rPr>
        <w:t>
      неналоговые поступления – 0 тысяч тенге;</w:t>
      </w:r>
    </w:p>
    <w:bookmarkEnd w:id="112"/>
    <w:bookmarkStart w:name="z123" w:id="11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3"/>
    <w:bookmarkStart w:name="z124" w:id="114"/>
    <w:p>
      <w:pPr>
        <w:spacing w:after="0"/>
        <w:ind w:left="0"/>
        <w:jc w:val="both"/>
      </w:pPr>
      <w:r>
        <w:rPr>
          <w:rFonts w:ascii="Times New Roman"/>
          <w:b w:val="false"/>
          <w:i w:val="false"/>
          <w:color w:val="000000"/>
          <w:sz w:val="28"/>
        </w:rPr>
        <w:t>
      поступления трансфертов – 105 985 тысяч тенге;</w:t>
      </w:r>
    </w:p>
    <w:bookmarkEnd w:id="114"/>
    <w:bookmarkStart w:name="z125" w:id="115"/>
    <w:p>
      <w:pPr>
        <w:spacing w:after="0"/>
        <w:ind w:left="0"/>
        <w:jc w:val="both"/>
      </w:pPr>
      <w:r>
        <w:rPr>
          <w:rFonts w:ascii="Times New Roman"/>
          <w:b w:val="false"/>
          <w:i w:val="false"/>
          <w:color w:val="000000"/>
          <w:sz w:val="28"/>
        </w:rPr>
        <w:t>
      2) затраты – 112 292 тысяч тенге;</w:t>
      </w:r>
    </w:p>
    <w:bookmarkEnd w:id="115"/>
    <w:bookmarkStart w:name="z126" w:id="11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16"/>
    <w:bookmarkStart w:name="z127" w:id="117"/>
    <w:p>
      <w:pPr>
        <w:spacing w:after="0"/>
        <w:ind w:left="0"/>
        <w:jc w:val="both"/>
      </w:pPr>
      <w:r>
        <w:rPr>
          <w:rFonts w:ascii="Times New Roman"/>
          <w:b w:val="false"/>
          <w:i w:val="false"/>
          <w:color w:val="000000"/>
          <w:sz w:val="28"/>
        </w:rPr>
        <w:t>
      бюджетные кредиты- 0 тысяч тенге;</w:t>
      </w:r>
    </w:p>
    <w:bookmarkEnd w:id="117"/>
    <w:bookmarkStart w:name="z128" w:id="118"/>
    <w:p>
      <w:pPr>
        <w:spacing w:after="0"/>
        <w:ind w:left="0"/>
        <w:jc w:val="both"/>
      </w:pPr>
      <w:r>
        <w:rPr>
          <w:rFonts w:ascii="Times New Roman"/>
          <w:b w:val="false"/>
          <w:i w:val="false"/>
          <w:color w:val="000000"/>
          <w:sz w:val="28"/>
        </w:rPr>
        <w:t>
      погашение бюджетных кредитов – 0 тысяч тенге;</w:t>
      </w:r>
    </w:p>
    <w:bookmarkEnd w:id="118"/>
    <w:bookmarkStart w:name="z129" w:id="11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19"/>
    <w:bookmarkStart w:name="z130" w:id="120"/>
    <w:p>
      <w:pPr>
        <w:spacing w:after="0"/>
        <w:ind w:left="0"/>
        <w:jc w:val="both"/>
      </w:pPr>
      <w:r>
        <w:rPr>
          <w:rFonts w:ascii="Times New Roman"/>
          <w:b w:val="false"/>
          <w:i w:val="false"/>
          <w:color w:val="000000"/>
          <w:sz w:val="28"/>
        </w:rPr>
        <w:t>
      приобретение финансовых активов – 0 тысяч тенге;</w:t>
      </w:r>
    </w:p>
    <w:bookmarkEnd w:id="120"/>
    <w:bookmarkStart w:name="z131" w:id="12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1"/>
    <w:bookmarkStart w:name="z132" w:id="122"/>
    <w:p>
      <w:pPr>
        <w:spacing w:after="0"/>
        <w:ind w:left="0"/>
        <w:jc w:val="both"/>
      </w:pPr>
      <w:r>
        <w:rPr>
          <w:rFonts w:ascii="Times New Roman"/>
          <w:b w:val="false"/>
          <w:i w:val="false"/>
          <w:color w:val="000000"/>
          <w:sz w:val="28"/>
        </w:rPr>
        <w:t>
      5) дефицит (профицит) бюджета – -388 тысяч тенге;</w:t>
      </w:r>
    </w:p>
    <w:bookmarkEnd w:id="122"/>
    <w:bookmarkStart w:name="z133" w:id="123"/>
    <w:p>
      <w:pPr>
        <w:spacing w:after="0"/>
        <w:ind w:left="0"/>
        <w:jc w:val="both"/>
      </w:pPr>
      <w:r>
        <w:rPr>
          <w:rFonts w:ascii="Times New Roman"/>
          <w:b w:val="false"/>
          <w:i w:val="false"/>
          <w:color w:val="000000"/>
          <w:sz w:val="28"/>
        </w:rPr>
        <w:t>
      6) финансирование дефицита (использование профицита) бюджета – 388 тысяч тенге, в том числе:</w:t>
      </w:r>
    </w:p>
    <w:bookmarkEnd w:id="123"/>
    <w:bookmarkStart w:name="z134" w:id="124"/>
    <w:p>
      <w:pPr>
        <w:spacing w:after="0"/>
        <w:ind w:left="0"/>
        <w:jc w:val="both"/>
      </w:pPr>
      <w:r>
        <w:rPr>
          <w:rFonts w:ascii="Times New Roman"/>
          <w:b w:val="false"/>
          <w:i w:val="false"/>
          <w:color w:val="000000"/>
          <w:sz w:val="28"/>
        </w:rPr>
        <w:t>
      поступление займов – 0 тысяч тенге;</w:t>
      </w:r>
    </w:p>
    <w:bookmarkEnd w:id="124"/>
    <w:bookmarkStart w:name="z135" w:id="125"/>
    <w:p>
      <w:pPr>
        <w:spacing w:after="0"/>
        <w:ind w:left="0"/>
        <w:jc w:val="both"/>
      </w:pPr>
      <w:r>
        <w:rPr>
          <w:rFonts w:ascii="Times New Roman"/>
          <w:b w:val="false"/>
          <w:i w:val="false"/>
          <w:color w:val="000000"/>
          <w:sz w:val="28"/>
        </w:rPr>
        <w:t>
      погашение займов – 0 тысяч тенге;</w:t>
      </w:r>
    </w:p>
    <w:bookmarkEnd w:id="125"/>
    <w:bookmarkStart w:name="z136" w:id="126"/>
    <w:p>
      <w:pPr>
        <w:spacing w:after="0"/>
        <w:ind w:left="0"/>
        <w:jc w:val="both"/>
      </w:pPr>
      <w:r>
        <w:rPr>
          <w:rFonts w:ascii="Times New Roman"/>
          <w:b w:val="false"/>
          <w:i w:val="false"/>
          <w:color w:val="000000"/>
          <w:sz w:val="28"/>
        </w:rPr>
        <w:t>
      используемые остатки бюджетных средств – 388 тысяч тенге.</w:t>
      </w:r>
    </w:p>
    <w:bookmarkEnd w:id="126"/>
    <w:bookmarkStart w:name="z137" w:id="127"/>
    <w:p>
      <w:pPr>
        <w:spacing w:after="0"/>
        <w:ind w:left="0"/>
        <w:jc w:val="both"/>
      </w:pPr>
      <w:r>
        <w:rPr>
          <w:rFonts w:ascii="Times New Roman"/>
          <w:b w:val="false"/>
          <w:i w:val="false"/>
          <w:color w:val="000000"/>
          <w:sz w:val="28"/>
        </w:rPr>
        <w:t>
      1.8. По Жамбылскому сельскому округу:</w:t>
      </w:r>
    </w:p>
    <w:bookmarkEnd w:id="127"/>
    <w:bookmarkStart w:name="z138" w:id="128"/>
    <w:p>
      <w:pPr>
        <w:spacing w:after="0"/>
        <w:ind w:left="0"/>
        <w:jc w:val="both"/>
      </w:pPr>
      <w:r>
        <w:rPr>
          <w:rFonts w:ascii="Times New Roman"/>
          <w:b w:val="false"/>
          <w:i w:val="false"/>
          <w:color w:val="000000"/>
          <w:sz w:val="28"/>
        </w:rPr>
        <w:t>
      1) доходы – 83 018 тысяч тенге, в том числе:</w:t>
      </w:r>
    </w:p>
    <w:bookmarkEnd w:id="128"/>
    <w:bookmarkStart w:name="z139" w:id="129"/>
    <w:p>
      <w:pPr>
        <w:spacing w:after="0"/>
        <w:ind w:left="0"/>
        <w:jc w:val="both"/>
      </w:pPr>
      <w:r>
        <w:rPr>
          <w:rFonts w:ascii="Times New Roman"/>
          <w:b w:val="false"/>
          <w:i w:val="false"/>
          <w:color w:val="000000"/>
          <w:sz w:val="28"/>
        </w:rPr>
        <w:t>
      налоговые поступления – 7 704 тысяч тенге;</w:t>
      </w:r>
    </w:p>
    <w:bookmarkEnd w:id="129"/>
    <w:bookmarkStart w:name="z140" w:id="130"/>
    <w:p>
      <w:pPr>
        <w:spacing w:after="0"/>
        <w:ind w:left="0"/>
        <w:jc w:val="both"/>
      </w:pPr>
      <w:r>
        <w:rPr>
          <w:rFonts w:ascii="Times New Roman"/>
          <w:b w:val="false"/>
          <w:i w:val="false"/>
          <w:color w:val="000000"/>
          <w:sz w:val="28"/>
        </w:rPr>
        <w:t>
      неналоговые поступления – 0 тысяч тенге;</w:t>
      </w:r>
    </w:p>
    <w:bookmarkEnd w:id="130"/>
    <w:bookmarkStart w:name="z141" w:id="13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31"/>
    <w:bookmarkStart w:name="z142" w:id="132"/>
    <w:p>
      <w:pPr>
        <w:spacing w:after="0"/>
        <w:ind w:left="0"/>
        <w:jc w:val="both"/>
      </w:pPr>
      <w:r>
        <w:rPr>
          <w:rFonts w:ascii="Times New Roman"/>
          <w:b w:val="false"/>
          <w:i w:val="false"/>
          <w:color w:val="000000"/>
          <w:sz w:val="28"/>
        </w:rPr>
        <w:t>
      поступления трансфертов – 75 314 тысяч тенге;</w:t>
      </w:r>
    </w:p>
    <w:bookmarkEnd w:id="132"/>
    <w:bookmarkStart w:name="z143" w:id="133"/>
    <w:p>
      <w:pPr>
        <w:spacing w:after="0"/>
        <w:ind w:left="0"/>
        <w:jc w:val="both"/>
      </w:pPr>
      <w:r>
        <w:rPr>
          <w:rFonts w:ascii="Times New Roman"/>
          <w:b w:val="false"/>
          <w:i w:val="false"/>
          <w:color w:val="000000"/>
          <w:sz w:val="28"/>
        </w:rPr>
        <w:t>
      2) затраты – 85 662 тысяч тенге;</w:t>
      </w:r>
    </w:p>
    <w:bookmarkEnd w:id="133"/>
    <w:bookmarkStart w:name="z144" w:id="13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34"/>
    <w:bookmarkStart w:name="z145" w:id="135"/>
    <w:p>
      <w:pPr>
        <w:spacing w:after="0"/>
        <w:ind w:left="0"/>
        <w:jc w:val="both"/>
      </w:pPr>
      <w:r>
        <w:rPr>
          <w:rFonts w:ascii="Times New Roman"/>
          <w:b w:val="false"/>
          <w:i w:val="false"/>
          <w:color w:val="000000"/>
          <w:sz w:val="28"/>
        </w:rPr>
        <w:t>
      бюджетные кредиты- 0 тысяч тенге;</w:t>
      </w:r>
    </w:p>
    <w:bookmarkEnd w:id="135"/>
    <w:bookmarkStart w:name="z146" w:id="136"/>
    <w:p>
      <w:pPr>
        <w:spacing w:after="0"/>
        <w:ind w:left="0"/>
        <w:jc w:val="both"/>
      </w:pPr>
      <w:r>
        <w:rPr>
          <w:rFonts w:ascii="Times New Roman"/>
          <w:b w:val="false"/>
          <w:i w:val="false"/>
          <w:color w:val="000000"/>
          <w:sz w:val="28"/>
        </w:rPr>
        <w:t>
      погашение бюджетных кредитов – 0 тысяч тенге;</w:t>
      </w:r>
    </w:p>
    <w:bookmarkEnd w:id="136"/>
    <w:bookmarkStart w:name="z147" w:id="13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7"/>
    <w:bookmarkStart w:name="z148" w:id="138"/>
    <w:p>
      <w:pPr>
        <w:spacing w:after="0"/>
        <w:ind w:left="0"/>
        <w:jc w:val="both"/>
      </w:pPr>
      <w:r>
        <w:rPr>
          <w:rFonts w:ascii="Times New Roman"/>
          <w:b w:val="false"/>
          <w:i w:val="false"/>
          <w:color w:val="000000"/>
          <w:sz w:val="28"/>
        </w:rPr>
        <w:t>
      приобретение финансовых активов – 0 тысяч тенге;</w:t>
      </w:r>
    </w:p>
    <w:bookmarkEnd w:id="138"/>
    <w:bookmarkStart w:name="z149" w:id="13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39"/>
    <w:bookmarkStart w:name="z150" w:id="140"/>
    <w:p>
      <w:pPr>
        <w:spacing w:after="0"/>
        <w:ind w:left="0"/>
        <w:jc w:val="both"/>
      </w:pPr>
      <w:r>
        <w:rPr>
          <w:rFonts w:ascii="Times New Roman"/>
          <w:b w:val="false"/>
          <w:i w:val="false"/>
          <w:color w:val="000000"/>
          <w:sz w:val="28"/>
        </w:rPr>
        <w:t>
      5) дефицит (профицит) бюджета – -2 644 тысяч тенге;</w:t>
      </w:r>
    </w:p>
    <w:bookmarkEnd w:id="140"/>
    <w:bookmarkStart w:name="z151" w:id="141"/>
    <w:p>
      <w:pPr>
        <w:spacing w:after="0"/>
        <w:ind w:left="0"/>
        <w:jc w:val="both"/>
      </w:pPr>
      <w:r>
        <w:rPr>
          <w:rFonts w:ascii="Times New Roman"/>
          <w:b w:val="false"/>
          <w:i w:val="false"/>
          <w:color w:val="000000"/>
          <w:sz w:val="28"/>
        </w:rPr>
        <w:t>
      6) финансирование дефицита (использование профицита) бюджета – 2 644 тысяч тенге, в том числе:</w:t>
      </w:r>
    </w:p>
    <w:bookmarkEnd w:id="141"/>
    <w:bookmarkStart w:name="z152" w:id="142"/>
    <w:p>
      <w:pPr>
        <w:spacing w:after="0"/>
        <w:ind w:left="0"/>
        <w:jc w:val="both"/>
      </w:pPr>
      <w:r>
        <w:rPr>
          <w:rFonts w:ascii="Times New Roman"/>
          <w:b w:val="false"/>
          <w:i w:val="false"/>
          <w:color w:val="000000"/>
          <w:sz w:val="28"/>
        </w:rPr>
        <w:t>
      поступление займов – 0 тысяч тенге;</w:t>
      </w:r>
    </w:p>
    <w:bookmarkEnd w:id="142"/>
    <w:bookmarkStart w:name="z153" w:id="143"/>
    <w:p>
      <w:pPr>
        <w:spacing w:after="0"/>
        <w:ind w:left="0"/>
        <w:jc w:val="both"/>
      </w:pPr>
      <w:r>
        <w:rPr>
          <w:rFonts w:ascii="Times New Roman"/>
          <w:b w:val="false"/>
          <w:i w:val="false"/>
          <w:color w:val="000000"/>
          <w:sz w:val="28"/>
        </w:rPr>
        <w:t>
      погашение займов – 0 тысяч тенге;</w:t>
      </w:r>
    </w:p>
    <w:bookmarkEnd w:id="143"/>
    <w:bookmarkStart w:name="z154" w:id="144"/>
    <w:p>
      <w:pPr>
        <w:spacing w:after="0"/>
        <w:ind w:left="0"/>
        <w:jc w:val="both"/>
      </w:pPr>
      <w:r>
        <w:rPr>
          <w:rFonts w:ascii="Times New Roman"/>
          <w:b w:val="false"/>
          <w:i w:val="false"/>
          <w:color w:val="000000"/>
          <w:sz w:val="28"/>
        </w:rPr>
        <w:t>
      используемые остатки бюджетных средств – 2 644 тысяч тенге.</w:t>
      </w:r>
    </w:p>
    <w:bookmarkEnd w:id="144"/>
    <w:bookmarkStart w:name="z155" w:id="145"/>
    <w:p>
      <w:pPr>
        <w:spacing w:after="0"/>
        <w:ind w:left="0"/>
        <w:jc w:val="both"/>
      </w:pPr>
      <w:r>
        <w:rPr>
          <w:rFonts w:ascii="Times New Roman"/>
          <w:b w:val="false"/>
          <w:i w:val="false"/>
          <w:color w:val="000000"/>
          <w:sz w:val="28"/>
        </w:rPr>
        <w:t>
      1.9. По Кызылотаускому сельскому округу:</w:t>
      </w:r>
    </w:p>
    <w:bookmarkEnd w:id="145"/>
    <w:bookmarkStart w:name="z156" w:id="146"/>
    <w:p>
      <w:pPr>
        <w:spacing w:after="0"/>
        <w:ind w:left="0"/>
        <w:jc w:val="both"/>
      </w:pPr>
      <w:r>
        <w:rPr>
          <w:rFonts w:ascii="Times New Roman"/>
          <w:b w:val="false"/>
          <w:i w:val="false"/>
          <w:color w:val="000000"/>
          <w:sz w:val="28"/>
        </w:rPr>
        <w:t>
      1) доходы – 57 801 тысяч тенге, в том числе:</w:t>
      </w:r>
    </w:p>
    <w:bookmarkEnd w:id="146"/>
    <w:bookmarkStart w:name="z157" w:id="147"/>
    <w:p>
      <w:pPr>
        <w:spacing w:after="0"/>
        <w:ind w:left="0"/>
        <w:jc w:val="both"/>
      </w:pPr>
      <w:r>
        <w:rPr>
          <w:rFonts w:ascii="Times New Roman"/>
          <w:b w:val="false"/>
          <w:i w:val="false"/>
          <w:color w:val="000000"/>
          <w:sz w:val="28"/>
        </w:rPr>
        <w:t>
      налоговые поступления – 3 258 тысяч тенге;</w:t>
      </w:r>
    </w:p>
    <w:bookmarkEnd w:id="147"/>
    <w:bookmarkStart w:name="z158" w:id="148"/>
    <w:p>
      <w:pPr>
        <w:spacing w:after="0"/>
        <w:ind w:left="0"/>
        <w:jc w:val="both"/>
      </w:pPr>
      <w:r>
        <w:rPr>
          <w:rFonts w:ascii="Times New Roman"/>
          <w:b w:val="false"/>
          <w:i w:val="false"/>
          <w:color w:val="000000"/>
          <w:sz w:val="28"/>
        </w:rPr>
        <w:t>
      неналоговые поступления – 0 тысяч тенге;</w:t>
      </w:r>
    </w:p>
    <w:bookmarkEnd w:id="148"/>
    <w:bookmarkStart w:name="z159" w:id="14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49"/>
    <w:bookmarkStart w:name="z160" w:id="150"/>
    <w:p>
      <w:pPr>
        <w:spacing w:after="0"/>
        <w:ind w:left="0"/>
        <w:jc w:val="both"/>
      </w:pPr>
      <w:r>
        <w:rPr>
          <w:rFonts w:ascii="Times New Roman"/>
          <w:b w:val="false"/>
          <w:i w:val="false"/>
          <w:color w:val="000000"/>
          <w:sz w:val="28"/>
        </w:rPr>
        <w:t>
      поступления трансфертов – 54 543 тысяч тенге;</w:t>
      </w:r>
    </w:p>
    <w:bookmarkEnd w:id="150"/>
    <w:bookmarkStart w:name="z161" w:id="151"/>
    <w:p>
      <w:pPr>
        <w:spacing w:after="0"/>
        <w:ind w:left="0"/>
        <w:jc w:val="both"/>
      </w:pPr>
      <w:r>
        <w:rPr>
          <w:rFonts w:ascii="Times New Roman"/>
          <w:b w:val="false"/>
          <w:i w:val="false"/>
          <w:color w:val="000000"/>
          <w:sz w:val="28"/>
        </w:rPr>
        <w:t>
      2) затраты – 57 824 тысяч тенге;</w:t>
      </w:r>
    </w:p>
    <w:bookmarkEnd w:id="151"/>
    <w:bookmarkStart w:name="z162" w:id="15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52"/>
    <w:bookmarkStart w:name="z163" w:id="153"/>
    <w:p>
      <w:pPr>
        <w:spacing w:after="0"/>
        <w:ind w:left="0"/>
        <w:jc w:val="both"/>
      </w:pPr>
      <w:r>
        <w:rPr>
          <w:rFonts w:ascii="Times New Roman"/>
          <w:b w:val="false"/>
          <w:i w:val="false"/>
          <w:color w:val="000000"/>
          <w:sz w:val="28"/>
        </w:rPr>
        <w:t>
      бюджетные кредиты- 0 тысяч тенге;</w:t>
      </w:r>
    </w:p>
    <w:bookmarkEnd w:id="153"/>
    <w:bookmarkStart w:name="z164" w:id="154"/>
    <w:p>
      <w:pPr>
        <w:spacing w:after="0"/>
        <w:ind w:left="0"/>
        <w:jc w:val="both"/>
      </w:pPr>
      <w:r>
        <w:rPr>
          <w:rFonts w:ascii="Times New Roman"/>
          <w:b w:val="false"/>
          <w:i w:val="false"/>
          <w:color w:val="000000"/>
          <w:sz w:val="28"/>
        </w:rPr>
        <w:t>
      погашение бюджетных кредитов – 0 тысяч тенге;</w:t>
      </w:r>
    </w:p>
    <w:bookmarkEnd w:id="154"/>
    <w:bookmarkStart w:name="z165" w:id="15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5"/>
    <w:bookmarkStart w:name="z166" w:id="156"/>
    <w:p>
      <w:pPr>
        <w:spacing w:after="0"/>
        <w:ind w:left="0"/>
        <w:jc w:val="both"/>
      </w:pPr>
      <w:r>
        <w:rPr>
          <w:rFonts w:ascii="Times New Roman"/>
          <w:b w:val="false"/>
          <w:i w:val="false"/>
          <w:color w:val="000000"/>
          <w:sz w:val="28"/>
        </w:rPr>
        <w:t>
      приобретение финансовых активов – 0 тысяч тенге;</w:t>
      </w:r>
    </w:p>
    <w:bookmarkEnd w:id="156"/>
    <w:bookmarkStart w:name="z167" w:id="15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7"/>
    <w:bookmarkStart w:name="z168" w:id="158"/>
    <w:p>
      <w:pPr>
        <w:spacing w:after="0"/>
        <w:ind w:left="0"/>
        <w:jc w:val="both"/>
      </w:pPr>
      <w:r>
        <w:rPr>
          <w:rFonts w:ascii="Times New Roman"/>
          <w:b w:val="false"/>
          <w:i w:val="false"/>
          <w:color w:val="000000"/>
          <w:sz w:val="28"/>
        </w:rPr>
        <w:t>
      5) дефицит (профицит) бюджета – -23 тысяч тенге;</w:t>
      </w:r>
    </w:p>
    <w:bookmarkEnd w:id="158"/>
    <w:bookmarkStart w:name="z169" w:id="159"/>
    <w:p>
      <w:pPr>
        <w:spacing w:after="0"/>
        <w:ind w:left="0"/>
        <w:jc w:val="both"/>
      </w:pPr>
      <w:r>
        <w:rPr>
          <w:rFonts w:ascii="Times New Roman"/>
          <w:b w:val="false"/>
          <w:i w:val="false"/>
          <w:color w:val="000000"/>
          <w:sz w:val="28"/>
        </w:rPr>
        <w:t>
      6) финансирование дефицита (использование профицита) бюджета – 23 тысяч тенге, в том числе:</w:t>
      </w:r>
    </w:p>
    <w:bookmarkEnd w:id="159"/>
    <w:bookmarkStart w:name="z170" w:id="160"/>
    <w:p>
      <w:pPr>
        <w:spacing w:after="0"/>
        <w:ind w:left="0"/>
        <w:jc w:val="both"/>
      </w:pPr>
      <w:r>
        <w:rPr>
          <w:rFonts w:ascii="Times New Roman"/>
          <w:b w:val="false"/>
          <w:i w:val="false"/>
          <w:color w:val="000000"/>
          <w:sz w:val="28"/>
        </w:rPr>
        <w:t>
      поступление займов – 0 тысяч тенге;</w:t>
      </w:r>
    </w:p>
    <w:bookmarkEnd w:id="160"/>
    <w:bookmarkStart w:name="z171" w:id="161"/>
    <w:p>
      <w:pPr>
        <w:spacing w:after="0"/>
        <w:ind w:left="0"/>
        <w:jc w:val="both"/>
      </w:pPr>
      <w:r>
        <w:rPr>
          <w:rFonts w:ascii="Times New Roman"/>
          <w:b w:val="false"/>
          <w:i w:val="false"/>
          <w:color w:val="000000"/>
          <w:sz w:val="28"/>
        </w:rPr>
        <w:t>
      погашение займов – 0 тысяч тенге;</w:t>
      </w:r>
    </w:p>
    <w:bookmarkEnd w:id="161"/>
    <w:bookmarkStart w:name="z172" w:id="162"/>
    <w:p>
      <w:pPr>
        <w:spacing w:after="0"/>
        <w:ind w:left="0"/>
        <w:jc w:val="both"/>
      </w:pPr>
      <w:r>
        <w:rPr>
          <w:rFonts w:ascii="Times New Roman"/>
          <w:b w:val="false"/>
          <w:i w:val="false"/>
          <w:color w:val="000000"/>
          <w:sz w:val="28"/>
        </w:rPr>
        <w:t>
      используемые остатки бюджетных средств – 23 тысяч тенге.</w:t>
      </w:r>
    </w:p>
    <w:bookmarkEnd w:id="162"/>
    <w:bookmarkStart w:name="z173" w:id="163"/>
    <w:p>
      <w:pPr>
        <w:spacing w:after="0"/>
        <w:ind w:left="0"/>
        <w:jc w:val="both"/>
      </w:pPr>
      <w:r>
        <w:rPr>
          <w:rFonts w:ascii="Times New Roman"/>
          <w:b w:val="false"/>
          <w:i w:val="false"/>
          <w:color w:val="000000"/>
          <w:sz w:val="28"/>
        </w:rPr>
        <w:t>
      1.10. По Кызылталскому сельскому округу:</w:t>
      </w:r>
    </w:p>
    <w:bookmarkEnd w:id="163"/>
    <w:bookmarkStart w:name="z174" w:id="164"/>
    <w:p>
      <w:pPr>
        <w:spacing w:after="0"/>
        <w:ind w:left="0"/>
        <w:jc w:val="both"/>
      </w:pPr>
      <w:r>
        <w:rPr>
          <w:rFonts w:ascii="Times New Roman"/>
          <w:b w:val="false"/>
          <w:i w:val="false"/>
          <w:color w:val="000000"/>
          <w:sz w:val="28"/>
        </w:rPr>
        <w:t>
      1) доходы – 69 587 тысяч тенге, в том числе:</w:t>
      </w:r>
    </w:p>
    <w:bookmarkEnd w:id="164"/>
    <w:bookmarkStart w:name="z175" w:id="165"/>
    <w:p>
      <w:pPr>
        <w:spacing w:after="0"/>
        <w:ind w:left="0"/>
        <w:jc w:val="both"/>
      </w:pPr>
      <w:r>
        <w:rPr>
          <w:rFonts w:ascii="Times New Roman"/>
          <w:b w:val="false"/>
          <w:i w:val="false"/>
          <w:color w:val="000000"/>
          <w:sz w:val="28"/>
        </w:rPr>
        <w:t>
      налоговые поступления – 4 960 тысяч тенге;</w:t>
      </w:r>
    </w:p>
    <w:bookmarkEnd w:id="165"/>
    <w:bookmarkStart w:name="z176" w:id="166"/>
    <w:p>
      <w:pPr>
        <w:spacing w:after="0"/>
        <w:ind w:left="0"/>
        <w:jc w:val="both"/>
      </w:pPr>
      <w:r>
        <w:rPr>
          <w:rFonts w:ascii="Times New Roman"/>
          <w:b w:val="false"/>
          <w:i w:val="false"/>
          <w:color w:val="000000"/>
          <w:sz w:val="28"/>
        </w:rPr>
        <w:t>
      неналоговые поступления – 0 тысяч тенге;</w:t>
      </w:r>
    </w:p>
    <w:bookmarkEnd w:id="166"/>
    <w:bookmarkStart w:name="z177" w:id="16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67"/>
    <w:bookmarkStart w:name="z178" w:id="168"/>
    <w:p>
      <w:pPr>
        <w:spacing w:after="0"/>
        <w:ind w:left="0"/>
        <w:jc w:val="both"/>
      </w:pPr>
      <w:r>
        <w:rPr>
          <w:rFonts w:ascii="Times New Roman"/>
          <w:b w:val="false"/>
          <w:i w:val="false"/>
          <w:color w:val="000000"/>
          <w:sz w:val="28"/>
        </w:rPr>
        <w:t>
      поступления трансфертов – 64 627 тысяч тенге;</w:t>
      </w:r>
    </w:p>
    <w:bookmarkEnd w:id="168"/>
    <w:bookmarkStart w:name="z179" w:id="169"/>
    <w:p>
      <w:pPr>
        <w:spacing w:after="0"/>
        <w:ind w:left="0"/>
        <w:jc w:val="both"/>
      </w:pPr>
      <w:r>
        <w:rPr>
          <w:rFonts w:ascii="Times New Roman"/>
          <w:b w:val="false"/>
          <w:i w:val="false"/>
          <w:color w:val="000000"/>
          <w:sz w:val="28"/>
        </w:rPr>
        <w:t>
      2) затраты – 69 934 тысяч тенге;</w:t>
      </w:r>
    </w:p>
    <w:bookmarkEnd w:id="169"/>
    <w:bookmarkStart w:name="z180" w:id="17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70"/>
    <w:bookmarkStart w:name="z181" w:id="171"/>
    <w:p>
      <w:pPr>
        <w:spacing w:after="0"/>
        <w:ind w:left="0"/>
        <w:jc w:val="both"/>
      </w:pPr>
      <w:r>
        <w:rPr>
          <w:rFonts w:ascii="Times New Roman"/>
          <w:b w:val="false"/>
          <w:i w:val="false"/>
          <w:color w:val="000000"/>
          <w:sz w:val="28"/>
        </w:rPr>
        <w:t>
      бюджетные кредиты- 0 тысяч тенге;</w:t>
      </w:r>
    </w:p>
    <w:bookmarkEnd w:id="171"/>
    <w:bookmarkStart w:name="z182" w:id="172"/>
    <w:p>
      <w:pPr>
        <w:spacing w:after="0"/>
        <w:ind w:left="0"/>
        <w:jc w:val="both"/>
      </w:pPr>
      <w:r>
        <w:rPr>
          <w:rFonts w:ascii="Times New Roman"/>
          <w:b w:val="false"/>
          <w:i w:val="false"/>
          <w:color w:val="000000"/>
          <w:sz w:val="28"/>
        </w:rPr>
        <w:t>
      погашение бюджетных кредитов – 0 тысяч тенге;</w:t>
      </w:r>
    </w:p>
    <w:bookmarkEnd w:id="172"/>
    <w:bookmarkStart w:name="z183" w:id="17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73"/>
    <w:bookmarkStart w:name="z184" w:id="174"/>
    <w:p>
      <w:pPr>
        <w:spacing w:after="0"/>
        <w:ind w:left="0"/>
        <w:jc w:val="both"/>
      </w:pPr>
      <w:r>
        <w:rPr>
          <w:rFonts w:ascii="Times New Roman"/>
          <w:b w:val="false"/>
          <w:i w:val="false"/>
          <w:color w:val="000000"/>
          <w:sz w:val="28"/>
        </w:rPr>
        <w:t>
      приобретение финансовых активов – 0 тысяч тенге;</w:t>
      </w:r>
    </w:p>
    <w:bookmarkEnd w:id="174"/>
    <w:bookmarkStart w:name="z185" w:id="17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75"/>
    <w:bookmarkStart w:name="z186" w:id="176"/>
    <w:p>
      <w:pPr>
        <w:spacing w:after="0"/>
        <w:ind w:left="0"/>
        <w:jc w:val="both"/>
      </w:pPr>
      <w:r>
        <w:rPr>
          <w:rFonts w:ascii="Times New Roman"/>
          <w:b w:val="false"/>
          <w:i w:val="false"/>
          <w:color w:val="000000"/>
          <w:sz w:val="28"/>
        </w:rPr>
        <w:t>
      5) дефицит (профицит) бюджета – -347 тысяч тенге;</w:t>
      </w:r>
    </w:p>
    <w:bookmarkEnd w:id="176"/>
    <w:bookmarkStart w:name="z187" w:id="177"/>
    <w:p>
      <w:pPr>
        <w:spacing w:after="0"/>
        <w:ind w:left="0"/>
        <w:jc w:val="both"/>
      </w:pPr>
      <w:r>
        <w:rPr>
          <w:rFonts w:ascii="Times New Roman"/>
          <w:b w:val="false"/>
          <w:i w:val="false"/>
          <w:color w:val="000000"/>
          <w:sz w:val="28"/>
        </w:rPr>
        <w:t>
      6) финансирование дефицита (использование профицита) бюджета – 347 тысяч тенге, в том числе:</w:t>
      </w:r>
    </w:p>
    <w:bookmarkEnd w:id="177"/>
    <w:bookmarkStart w:name="z188" w:id="178"/>
    <w:p>
      <w:pPr>
        <w:spacing w:after="0"/>
        <w:ind w:left="0"/>
        <w:jc w:val="both"/>
      </w:pPr>
      <w:r>
        <w:rPr>
          <w:rFonts w:ascii="Times New Roman"/>
          <w:b w:val="false"/>
          <w:i w:val="false"/>
          <w:color w:val="000000"/>
          <w:sz w:val="28"/>
        </w:rPr>
        <w:t>
      поступление займов – 0 тысяч тенге;</w:t>
      </w:r>
    </w:p>
    <w:bookmarkEnd w:id="178"/>
    <w:bookmarkStart w:name="z189" w:id="179"/>
    <w:p>
      <w:pPr>
        <w:spacing w:after="0"/>
        <w:ind w:left="0"/>
        <w:jc w:val="both"/>
      </w:pPr>
      <w:r>
        <w:rPr>
          <w:rFonts w:ascii="Times New Roman"/>
          <w:b w:val="false"/>
          <w:i w:val="false"/>
          <w:color w:val="000000"/>
          <w:sz w:val="28"/>
        </w:rPr>
        <w:t>
      погашение займов – 0 тысяч тенге;</w:t>
      </w:r>
    </w:p>
    <w:bookmarkEnd w:id="179"/>
    <w:bookmarkStart w:name="z190" w:id="180"/>
    <w:p>
      <w:pPr>
        <w:spacing w:after="0"/>
        <w:ind w:left="0"/>
        <w:jc w:val="both"/>
      </w:pPr>
      <w:r>
        <w:rPr>
          <w:rFonts w:ascii="Times New Roman"/>
          <w:b w:val="false"/>
          <w:i w:val="false"/>
          <w:color w:val="000000"/>
          <w:sz w:val="28"/>
        </w:rPr>
        <w:t>
      используемые остатки бюджетных средств – 347 тысяч тенге.</w:t>
      </w:r>
    </w:p>
    <w:bookmarkEnd w:id="180"/>
    <w:bookmarkStart w:name="z191" w:id="181"/>
    <w:p>
      <w:pPr>
        <w:spacing w:after="0"/>
        <w:ind w:left="0"/>
        <w:jc w:val="both"/>
      </w:pPr>
      <w:r>
        <w:rPr>
          <w:rFonts w:ascii="Times New Roman"/>
          <w:b w:val="false"/>
          <w:i w:val="false"/>
          <w:color w:val="000000"/>
          <w:sz w:val="28"/>
        </w:rPr>
        <w:t>
      1.11. По Биназарскому сельскому округу:</w:t>
      </w:r>
    </w:p>
    <w:bookmarkEnd w:id="181"/>
    <w:bookmarkStart w:name="z192" w:id="182"/>
    <w:p>
      <w:pPr>
        <w:spacing w:after="0"/>
        <w:ind w:left="0"/>
        <w:jc w:val="both"/>
      </w:pPr>
      <w:r>
        <w:rPr>
          <w:rFonts w:ascii="Times New Roman"/>
          <w:b w:val="false"/>
          <w:i w:val="false"/>
          <w:color w:val="000000"/>
          <w:sz w:val="28"/>
        </w:rPr>
        <w:t>
      1) доходы – 79 925 тысяч тенге, в том числе:</w:t>
      </w:r>
    </w:p>
    <w:bookmarkEnd w:id="182"/>
    <w:bookmarkStart w:name="z193" w:id="183"/>
    <w:p>
      <w:pPr>
        <w:spacing w:after="0"/>
        <w:ind w:left="0"/>
        <w:jc w:val="both"/>
      </w:pPr>
      <w:r>
        <w:rPr>
          <w:rFonts w:ascii="Times New Roman"/>
          <w:b w:val="false"/>
          <w:i w:val="false"/>
          <w:color w:val="000000"/>
          <w:sz w:val="28"/>
        </w:rPr>
        <w:t>
      налоговые поступления – 6 552 тысяч тенге;</w:t>
      </w:r>
    </w:p>
    <w:bookmarkEnd w:id="183"/>
    <w:bookmarkStart w:name="z194" w:id="184"/>
    <w:p>
      <w:pPr>
        <w:spacing w:after="0"/>
        <w:ind w:left="0"/>
        <w:jc w:val="both"/>
      </w:pPr>
      <w:r>
        <w:rPr>
          <w:rFonts w:ascii="Times New Roman"/>
          <w:b w:val="false"/>
          <w:i w:val="false"/>
          <w:color w:val="000000"/>
          <w:sz w:val="28"/>
        </w:rPr>
        <w:t>
      неналоговые поступления – 0 тысяч тенге;</w:t>
      </w:r>
    </w:p>
    <w:bookmarkEnd w:id="184"/>
    <w:bookmarkStart w:name="z195" w:id="18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85"/>
    <w:bookmarkStart w:name="z196" w:id="186"/>
    <w:p>
      <w:pPr>
        <w:spacing w:after="0"/>
        <w:ind w:left="0"/>
        <w:jc w:val="both"/>
      </w:pPr>
      <w:r>
        <w:rPr>
          <w:rFonts w:ascii="Times New Roman"/>
          <w:b w:val="false"/>
          <w:i w:val="false"/>
          <w:color w:val="000000"/>
          <w:sz w:val="28"/>
        </w:rPr>
        <w:t>
      поступления трансфертов – 73 373 тысяч тенге;</w:t>
      </w:r>
    </w:p>
    <w:bookmarkEnd w:id="186"/>
    <w:bookmarkStart w:name="z197" w:id="187"/>
    <w:p>
      <w:pPr>
        <w:spacing w:after="0"/>
        <w:ind w:left="0"/>
        <w:jc w:val="both"/>
      </w:pPr>
      <w:r>
        <w:rPr>
          <w:rFonts w:ascii="Times New Roman"/>
          <w:b w:val="false"/>
          <w:i w:val="false"/>
          <w:color w:val="000000"/>
          <w:sz w:val="28"/>
        </w:rPr>
        <w:t>
      2) затраты – 82 919 тысяч тенге;</w:t>
      </w:r>
    </w:p>
    <w:bookmarkEnd w:id="187"/>
    <w:bookmarkStart w:name="z198" w:id="18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88"/>
    <w:bookmarkStart w:name="z199" w:id="189"/>
    <w:p>
      <w:pPr>
        <w:spacing w:after="0"/>
        <w:ind w:left="0"/>
        <w:jc w:val="both"/>
      </w:pPr>
      <w:r>
        <w:rPr>
          <w:rFonts w:ascii="Times New Roman"/>
          <w:b w:val="false"/>
          <w:i w:val="false"/>
          <w:color w:val="000000"/>
          <w:sz w:val="28"/>
        </w:rPr>
        <w:t>
      бюджетные кредиты- 0 тысяч тенге;</w:t>
      </w:r>
    </w:p>
    <w:bookmarkEnd w:id="189"/>
    <w:bookmarkStart w:name="z200" w:id="190"/>
    <w:p>
      <w:pPr>
        <w:spacing w:after="0"/>
        <w:ind w:left="0"/>
        <w:jc w:val="both"/>
      </w:pPr>
      <w:r>
        <w:rPr>
          <w:rFonts w:ascii="Times New Roman"/>
          <w:b w:val="false"/>
          <w:i w:val="false"/>
          <w:color w:val="000000"/>
          <w:sz w:val="28"/>
        </w:rPr>
        <w:t>
      погашение бюджетных кредитов – 0 тысяч тенге;</w:t>
      </w:r>
    </w:p>
    <w:bookmarkEnd w:id="190"/>
    <w:bookmarkStart w:name="z201" w:id="19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1"/>
    <w:bookmarkStart w:name="z202" w:id="192"/>
    <w:p>
      <w:pPr>
        <w:spacing w:after="0"/>
        <w:ind w:left="0"/>
        <w:jc w:val="both"/>
      </w:pPr>
      <w:r>
        <w:rPr>
          <w:rFonts w:ascii="Times New Roman"/>
          <w:b w:val="false"/>
          <w:i w:val="false"/>
          <w:color w:val="000000"/>
          <w:sz w:val="28"/>
        </w:rPr>
        <w:t>
      приобретение финансовых активов – 0 тысяч тенге;</w:t>
      </w:r>
    </w:p>
    <w:bookmarkEnd w:id="192"/>
    <w:bookmarkStart w:name="z203" w:id="19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3"/>
    <w:bookmarkStart w:name="z204" w:id="194"/>
    <w:p>
      <w:pPr>
        <w:spacing w:after="0"/>
        <w:ind w:left="0"/>
        <w:jc w:val="both"/>
      </w:pPr>
      <w:r>
        <w:rPr>
          <w:rFonts w:ascii="Times New Roman"/>
          <w:b w:val="false"/>
          <w:i w:val="false"/>
          <w:color w:val="000000"/>
          <w:sz w:val="28"/>
        </w:rPr>
        <w:t>
      5) дефицит (профицит) бюджета – -2 994 тысяч тенге;</w:t>
      </w:r>
    </w:p>
    <w:bookmarkEnd w:id="194"/>
    <w:bookmarkStart w:name="z205" w:id="195"/>
    <w:p>
      <w:pPr>
        <w:spacing w:after="0"/>
        <w:ind w:left="0"/>
        <w:jc w:val="both"/>
      </w:pPr>
      <w:r>
        <w:rPr>
          <w:rFonts w:ascii="Times New Roman"/>
          <w:b w:val="false"/>
          <w:i w:val="false"/>
          <w:color w:val="000000"/>
          <w:sz w:val="28"/>
        </w:rPr>
        <w:t>
      6) финансирование дефицита (использование профицита) бюджета – 2 994 тысяч тенге, в том числе:</w:t>
      </w:r>
    </w:p>
    <w:bookmarkEnd w:id="195"/>
    <w:bookmarkStart w:name="z206" w:id="196"/>
    <w:p>
      <w:pPr>
        <w:spacing w:after="0"/>
        <w:ind w:left="0"/>
        <w:jc w:val="both"/>
      </w:pPr>
      <w:r>
        <w:rPr>
          <w:rFonts w:ascii="Times New Roman"/>
          <w:b w:val="false"/>
          <w:i w:val="false"/>
          <w:color w:val="000000"/>
          <w:sz w:val="28"/>
        </w:rPr>
        <w:t>
      поступление займов – 0 тысяч тенге;</w:t>
      </w:r>
    </w:p>
    <w:bookmarkEnd w:id="196"/>
    <w:bookmarkStart w:name="z207" w:id="197"/>
    <w:p>
      <w:pPr>
        <w:spacing w:after="0"/>
        <w:ind w:left="0"/>
        <w:jc w:val="both"/>
      </w:pPr>
      <w:r>
        <w:rPr>
          <w:rFonts w:ascii="Times New Roman"/>
          <w:b w:val="false"/>
          <w:i w:val="false"/>
          <w:color w:val="000000"/>
          <w:sz w:val="28"/>
        </w:rPr>
        <w:t>
      погашение займов – 0 тысяч тенге;</w:t>
      </w:r>
    </w:p>
    <w:bookmarkEnd w:id="197"/>
    <w:bookmarkStart w:name="z208" w:id="198"/>
    <w:p>
      <w:pPr>
        <w:spacing w:after="0"/>
        <w:ind w:left="0"/>
        <w:jc w:val="both"/>
      </w:pPr>
      <w:r>
        <w:rPr>
          <w:rFonts w:ascii="Times New Roman"/>
          <w:b w:val="false"/>
          <w:i w:val="false"/>
          <w:color w:val="000000"/>
          <w:sz w:val="28"/>
        </w:rPr>
        <w:t>
      используемые остатки бюджетных средств – 2 994 тысяч тенге.</w:t>
      </w:r>
    </w:p>
    <w:bookmarkEnd w:id="198"/>
    <w:bookmarkStart w:name="z209" w:id="199"/>
    <w:p>
      <w:pPr>
        <w:spacing w:after="0"/>
        <w:ind w:left="0"/>
        <w:jc w:val="both"/>
      </w:pPr>
      <w:r>
        <w:rPr>
          <w:rFonts w:ascii="Times New Roman"/>
          <w:b w:val="false"/>
          <w:i w:val="false"/>
          <w:color w:val="000000"/>
          <w:sz w:val="28"/>
        </w:rPr>
        <w:t>
      1.12. По Хантаускому сельскому округу:</w:t>
      </w:r>
    </w:p>
    <w:bookmarkEnd w:id="199"/>
    <w:bookmarkStart w:name="z210" w:id="200"/>
    <w:p>
      <w:pPr>
        <w:spacing w:after="0"/>
        <w:ind w:left="0"/>
        <w:jc w:val="both"/>
      </w:pPr>
      <w:r>
        <w:rPr>
          <w:rFonts w:ascii="Times New Roman"/>
          <w:b w:val="false"/>
          <w:i w:val="false"/>
          <w:color w:val="000000"/>
          <w:sz w:val="28"/>
        </w:rPr>
        <w:t>
      1) доходы – 78 281 тысяч тенге, в том числе:</w:t>
      </w:r>
    </w:p>
    <w:bookmarkEnd w:id="200"/>
    <w:bookmarkStart w:name="z211" w:id="201"/>
    <w:p>
      <w:pPr>
        <w:spacing w:after="0"/>
        <w:ind w:left="0"/>
        <w:jc w:val="both"/>
      </w:pPr>
      <w:r>
        <w:rPr>
          <w:rFonts w:ascii="Times New Roman"/>
          <w:b w:val="false"/>
          <w:i w:val="false"/>
          <w:color w:val="000000"/>
          <w:sz w:val="28"/>
        </w:rPr>
        <w:t>
      налоговые поступления – 5 715 тысяч тенге;</w:t>
      </w:r>
    </w:p>
    <w:bookmarkEnd w:id="201"/>
    <w:bookmarkStart w:name="z212" w:id="202"/>
    <w:p>
      <w:pPr>
        <w:spacing w:after="0"/>
        <w:ind w:left="0"/>
        <w:jc w:val="both"/>
      </w:pPr>
      <w:r>
        <w:rPr>
          <w:rFonts w:ascii="Times New Roman"/>
          <w:b w:val="false"/>
          <w:i w:val="false"/>
          <w:color w:val="000000"/>
          <w:sz w:val="28"/>
        </w:rPr>
        <w:t>
      неналоговые поступления – 0 тысяч тенге;</w:t>
      </w:r>
    </w:p>
    <w:bookmarkEnd w:id="202"/>
    <w:bookmarkStart w:name="z213" w:id="20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3"/>
    <w:bookmarkStart w:name="z214" w:id="204"/>
    <w:p>
      <w:pPr>
        <w:spacing w:after="0"/>
        <w:ind w:left="0"/>
        <w:jc w:val="both"/>
      </w:pPr>
      <w:r>
        <w:rPr>
          <w:rFonts w:ascii="Times New Roman"/>
          <w:b w:val="false"/>
          <w:i w:val="false"/>
          <w:color w:val="000000"/>
          <w:sz w:val="28"/>
        </w:rPr>
        <w:t>
      поступления трансфертов – 72 566 тысяч тенге;</w:t>
      </w:r>
    </w:p>
    <w:bookmarkEnd w:id="204"/>
    <w:bookmarkStart w:name="z215" w:id="205"/>
    <w:p>
      <w:pPr>
        <w:spacing w:after="0"/>
        <w:ind w:left="0"/>
        <w:jc w:val="both"/>
      </w:pPr>
      <w:r>
        <w:rPr>
          <w:rFonts w:ascii="Times New Roman"/>
          <w:b w:val="false"/>
          <w:i w:val="false"/>
          <w:color w:val="000000"/>
          <w:sz w:val="28"/>
        </w:rPr>
        <w:t>
      2) затраты – 78 674 тысяч тенге;</w:t>
      </w:r>
    </w:p>
    <w:bookmarkEnd w:id="205"/>
    <w:bookmarkStart w:name="z216" w:id="20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06"/>
    <w:bookmarkStart w:name="z217" w:id="207"/>
    <w:p>
      <w:pPr>
        <w:spacing w:after="0"/>
        <w:ind w:left="0"/>
        <w:jc w:val="both"/>
      </w:pPr>
      <w:r>
        <w:rPr>
          <w:rFonts w:ascii="Times New Roman"/>
          <w:b w:val="false"/>
          <w:i w:val="false"/>
          <w:color w:val="000000"/>
          <w:sz w:val="28"/>
        </w:rPr>
        <w:t>
      бюджетные кредиты- 0 тысяч тенге;</w:t>
      </w:r>
    </w:p>
    <w:bookmarkEnd w:id="207"/>
    <w:bookmarkStart w:name="z218" w:id="208"/>
    <w:p>
      <w:pPr>
        <w:spacing w:after="0"/>
        <w:ind w:left="0"/>
        <w:jc w:val="both"/>
      </w:pPr>
      <w:r>
        <w:rPr>
          <w:rFonts w:ascii="Times New Roman"/>
          <w:b w:val="false"/>
          <w:i w:val="false"/>
          <w:color w:val="000000"/>
          <w:sz w:val="28"/>
        </w:rPr>
        <w:t>
      погашение бюджетных кредитов – 0 тысяч тенге;</w:t>
      </w:r>
    </w:p>
    <w:bookmarkEnd w:id="208"/>
    <w:bookmarkStart w:name="z219" w:id="20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09"/>
    <w:bookmarkStart w:name="z220" w:id="210"/>
    <w:p>
      <w:pPr>
        <w:spacing w:after="0"/>
        <w:ind w:left="0"/>
        <w:jc w:val="both"/>
      </w:pPr>
      <w:r>
        <w:rPr>
          <w:rFonts w:ascii="Times New Roman"/>
          <w:b w:val="false"/>
          <w:i w:val="false"/>
          <w:color w:val="000000"/>
          <w:sz w:val="28"/>
        </w:rPr>
        <w:t>
      приобретение финансовых активов – 0 тысяч тенге;</w:t>
      </w:r>
    </w:p>
    <w:bookmarkEnd w:id="210"/>
    <w:bookmarkStart w:name="z221" w:id="21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11"/>
    <w:bookmarkStart w:name="z222" w:id="212"/>
    <w:p>
      <w:pPr>
        <w:spacing w:after="0"/>
        <w:ind w:left="0"/>
        <w:jc w:val="both"/>
      </w:pPr>
      <w:r>
        <w:rPr>
          <w:rFonts w:ascii="Times New Roman"/>
          <w:b w:val="false"/>
          <w:i w:val="false"/>
          <w:color w:val="000000"/>
          <w:sz w:val="28"/>
        </w:rPr>
        <w:t>
      5) дефицит (профицит) бюджета – -393 тысяч тенге;</w:t>
      </w:r>
    </w:p>
    <w:bookmarkEnd w:id="212"/>
    <w:bookmarkStart w:name="z223" w:id="213"/>
    <w:p>
      <w:pPr>
        <w:spacing w:after="0"/>
        <w:ind w:left="0"/>
        <w:jc w:val="both"/>
      </w:pPr>
      <w:r>
        <w:rPr>
          <w:rFonts w:ascii="Times New Roman"/>
          <w:b w:val="false"/>
          <w:i w:val="false"/>
          <w:color w:val="000000"/>
          <w:sz w:val="28"/>
        </w:rPr>
        <w:t>
      6) финансирование дефицита (использование профицита) бюджета – 393 тысяч тенге, в том числе:</w:t>
      </w:r>
    </w:p>
    <w:bookmarkEnd w:id="213"/>
    <w:bookmarkStart w:name="z224" w:id="214"/>
    <w:p>
      <w:pPr>
        <w:spacing w:after="0"/>
        <w:ind w:left="0"/>
        <w:jc w:val="both"/>
      </w:pPr>
      <w:r>
        <w:rPr>
          <w:rFonts w:ascii="Times New Roman"/>
          <w:b w:val="false"/>
          <w:i w:val="false"/>
          <w:color w:val="000000"/>
          <w:sz w:val="28"/>
        </w:rPr>
        <w:t>
      поступление займов – 0 тысяч тенге;</w:t>
      </w:r>
    </w:p>
    <w:bookmarkEnd w:id="214"/>
    <w:bookmarkStart w:name="z225" w:id="215"/>
    <w:p>
      <w:pPr>
        <w:spacing w:after="0"/>
        <w:ind w:left="0"/>
        <w:jc w:val="both"/>
      </w:pPr>
      <w:r>
        <w:rPr>
          <w:rFonts w:ascii="Times New Roman"/>
          <w:b w:val="false"/>
          <w:i w:val="false"/>
          <w:color w:val="000000"/>
          <w:sz w:val="28"/>
        </w:rPr>
        <w:t>
      погашение займов – 0 тысяч тенге;</w:t>
      </w:r>
    </w:p>
    <w:bookmarkEnd w:id="215"/>
    <w:bookmarkStart w:name="z226" w:id="216"/>
    <w:p>
      <w:pPr>
        <w:spacing w:after="0"/>
        <w:ind w:left="0"/>
        <w:jc w:val="both"/>
      </w:pPr>
      <w:r>
        <w:rPr>
          <w:rFonts w:ascii="Times New Roman"/>
          <w:b w:val="false"/>
          <w:i w:val="false"/>
          <w:color w:val="000000"/>
          <w:sz w:val="28"/>
        </w:rPr>
        <w:t>
      используемые остатки бюджетных средств – 393 тысяч тенге.</w:t>
      </w:r>
    </w:p>
    <w:bookmarkEnd w:id="216"/>
    <w:bookmarkStart w:name="z227" w:id="217"/>
    <w:p>
      <w:pPr>
        <w:spacing w:after="0"/>
        <w:ind w:left="0"/>
        <w:jc w:val="both"/>
      </w:pPr>
      <w:r>
        <w:rPr>
          <w:rFonts w:ascii="Times New Roman"/>
          <w:b w:val="false"/>
          <w:i w:val="false"/>
          <w:color w:val="000000"/>
          <w:sz w:val="28"/>
        </w:rPr>
        <w:t>
      1.13. По селу Мирный:</w:t>
      </w:r>
    </w:p>
    <w:bookmarkEnd w:id="217"/>
    <w:bookmarkStart w:name="z228" w:id="218"/>
    <w:p>
      <w:pPr>
        <w:spacing w:after="0"/>
        <w:ind w:left="0"/>
        <w:jc w:val="both"/>
      </w:pPr>
      <w:r>
        <w:rPr>
          <w:rFonts w:ascii="Times New Roman"/>
          <w:b w:val="false"/>
          <w:i w:val="false"/>
          <w:color w:val="000000"/>
          <w:sz w:val="28"/>
        </w:rPr>
        <w:t>
      1) доходы – 44 370 тысяч тенге, в том числе:</w:t>
      </w:r>
    </w:p>
    <w:bookmarkEnd w:id="218"/>
    <w:bookmarkStart w:name="z229" w:id="219"/>
    <w:p>
      <w:pPr>
        <w:spacing w:after="0"/>
        <w:ind w:left="0"/>
        <w:jc w:val="both"/>
      </w:pPr>
      <w:r>
        <w:rPr>
          <w:rFonts w:ascii="Times New Roman"/>
          <w:b w:val="false"/>
          <w:i w:val="false"/>
          <w:color w:val="000000"/>
          <w:sz w:val="28"/>
        </w:rPr>
        <w:t>
      налоговые поступления – 10 091 тысяч тенге;</w:t>
      </w:r>
    </w:p>
    <w:bookmarkEnd w:id="219"/>
    <w:bookmarkStart w:name="z230" w:id="220"/>
    <w:p>
      <w:pPr>
        <w:spacing w:after="0"/>
        <w:ind w:left="0"/>
        <w:jc w:val="both"/>
      </w:pPr>
      <w:r>
        <w:rPr>
          <w:rFonts w:ascii="Times New Roman"/>
          <w:b w:val="false"/>
          <w:i w:val="false"/>
          <w:color w:val="000000"/>
          <w:sz w:val="28"/>
        </w:rPr>
        <w:t>
      неналоговые поступления – 0 тысяч тенге;</w:t>
      </w:r>
    </w:p>
    <w:bookmarkEnd w:id="220"/>
    <w:bookmarkStart w:name="z231" w:id="22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1"/>
    <w:bookmarkStart w:name="z232" w:id="222"/>
    <w:p>
      <w:pPr>
        <w:spacing w:after="0"/>
        <w:ind w:left="0"/>
        <w:jc w:val="both"/>
      </w:pPr>
      <w:r>
        <w:rPr>
          <w:rFonts w:ascii="Times New Roman"/>
          <w:b w:val="false"/>
          <w:i w:val="false"/>
          <w:color w:val="000000"/>
          <w:sz w:val="28"/>
        </w:rPr>
        <w:t>
      поступления трансфертов – 34 279 тысяч тенге;</w:t>
      </w:r>
    </w:p>
    <w:bookmarkEnd w:id="222"/>
    <w:bookmarkStart w:name="z233" w:id="223"/>
    <w:p>
      <w:pPr>
        <w:spacing w:after="0"/>
        <w:ind w:left="0"/>
        <w:jc w:val="both"/>
      </w:pPr>
      <w:r>
        <w:rPr>
          <w:rFonts w:ascii="Times New Roman"/>
          <w:b w:val="false"/>
          <w:i w:val="false"/>
          <w:color w:val="000000"/>
          <w:sz w:val="28"/>
        </w:rPr>
        <w:t>
      2) затраты – 46 544 тысяч тенге;</w:t>
      </w:r>
    </w:p>
    <w:bookmarkEnd w:id="223"/>
    <w:bookmarkStart w:name="z234" w:id="22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24"/>
    <w:bookmarkStart w:name="z235" w:id="225"/>
    <w:p>
      <w:pPr>
        <w:spacing w:after="0"/>
        <w:ind w:left="0"/>
        <w:jc w:val="both"/>
      </w:pPr>
      <w:r>
        <w:rPr>
          <w:rFonts w:ascii="Times New Roman"/>
          <w:b w:val="false"/>
          <w:i w:val="false"/>
          <w:color w:val="000000"/>
          <w:sz w:val="28"/>
        </w:rPr>
        <w:t>
      бюджетные кредиты – 0 тысяч тенге;</w:t>
      </w:r>
    </w:p>
    <w:bookmarkEnd w:id="225"/>
    <w:bookmarkStart w:name="z236" w:id="226"/>
    <w:p>
      <w:pPr>
        <w:spacing w:after="0"/>
        <w:ind w:left="0"/>
        <w:jc w:val="both"/>
      </w:pPr>
      <w:r>
        <w:rPr>
          <w:rFonts w:ascii="Times New Roman"/>
          <w:b w:val="false"/>
          <w:i w:val="false"/>
          <w:color w:val="000000"/>
          <w:sz w:val="28"/>
        </w:rPr>
        <w:t>
      погашение бюджетных кредитов – 0 тысяч тенге;</w:t>
      </w:r>
    </w:p>
    <w:bookmarkEnd w:id="226"/>
    <w:bookmarkStart w:name="z237" w:id="22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27"/>
    <w:bookmarkStart w:name="z238" w:id="228"/>
    <w:p>
      <w:pPr>
        <w:spacing w:after="0"/>
        <w:ind w:left="0"/>
        <w:jc w:val="both"/>
      </w:pPr>
      <w:r>
        <w:rPr>
          <w:rFonts w:ascii="Times New Roman"/>
          <w:b w:val="false"/>
          <w:i w:val="false"/>
          <w:color w:val="000000"/>
          <w:sz w:val="28"/>
        </w:rPr>
        <w:t>
      приобретение финансовых активов – 0 тысяч тенге;</w:t>
      </w:r>
    </w:p>
    <w:bookmarkEnd w:id="228"/>
    <w:bookmarkStart w:name="z239" w:id="22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29"/>
    <w:bookmarkStart w:name="z240" w:id="230"/>
    <w:p>
      <w:pPr>
        <w:spacing w:after="0"/>
        <w:ind w:left="0"/>
        <w:jc w:val="both"/>
      </w:pPr>
      <w:r>
        <w:rPr>
          <w:rFonts w:ascii="Times New Roman"/>
          <w:b w:val="false"/>
          <w:i w:val="false"/>
          <w:color w:val="000000"/>
          <w:sz w:val="28"/>
        </w:rPr>
        <w:t>
      5) дефицит (профицит) бюджета – -2 174 тысяч тенге;</w:t>
      </w:r>
    </w:p>
    <w:bookmarkEnd w:id="230"/>
    <w:bookmarkStart w:name="z241" w:id="231"/>
    <w:p>
      <w:pPr>
        <w:spacing w:after="0"/>
        <w:ind w:left="0"/>
        <w:jc w:val="both"/>
      </w:pPr>
      <w:r>
        <w:rPr>
          <w:rFonts w:ascii="Times New Roman"/>
          <w:b w:val="false"/>
          <w:i w:val="false"/>
          <w:color w:val="000000"/>
          <w:sz w:val="28"/>
        </w:rPr>
        <w:t>
      6) финансирование дефицита (использование профицита) бюджета – 2 174 тысяч тенге, в том числе:</w:t>
      </w:r>
    </w:p>
    <w:bookmarkEnd w:id="231"/>
    <w:bookmarkStart w:name="z242" w:id="232"/>
    <w:p>
      <w:pPr>
        <w:spacing w:after="0"/>
        <w:ind w:left="0"/>
        <w:jc w:val="both"/>
      </w:pPr>
      <w:r>
        <w:rPr>
          <w:rFonts w:ascii="Times New Roman"/>
          <w:b w:val="false"/>
          <w:i w:val="false"/>
          <w:color w:val="000000"/>
          <w:sz w:val="28"/>
        </w:rPr>
        <w:t>
      поступление займов – 0 тысяч тенге;</w:t>
      </w:r>
    </w:p>
    <w:bookmarkEnd w:id="232"/>
    <w:bookmarkStart w:name="z243" w:id="233"/>
    <w:p>
      <w:pPr>
        <w:spacing w:after="0"/>
        <w:ind w:left="0"/>
        <w:jc w:val="both"/>
      </w:pPr>
      <w:r>
        <w:rPr>
          <w:rFonts w:ascii="Times New Roman"/>
          <w:b w:val="false"/>
          <w:i w:val="false"/>
          <w:color w:val="000000"/>
          <w:sz w:val="28"/>
        </w:rPr>
        <w:t>
      погашение займов – 0 тысяч тенге;</w:t>
      </w:r>
    </w:p>
    <w:bookmarkEnd w:id="233"/>
    <w:bookmarkStart w:name="z244" w:id="234"/>
    <w:p>
      <w:pPr>
        <w:spacing w:after="0"/>
        <w:ind w:left="0"/>
        <w:jc w:val="both"/>
      </w:pPr>
      <w:r>
        <w:rPr>
          <w:rFonts w:ascii="Times New Roman"/>
          <w:b w:val="false"/>
          <w:i w:val="false"/>
          <w:color w:val="000000"/>
          <w:sz w:val="28"/>
        </w:rPr>
        <w:t>
      используемые остатки бюджетных средств – 2 174 тысяч тенге.</w:t>
      </w:r>
    </w:p>
    <w:bookmarkEnd w:id="234"/>
    <w:bookmarkStart w:name="z245" w:id="235"/>
    <w:p>
      <w:pPr>
        <w:spacing w:after="0"/>
        <w:ind w:left="0"/>
        <w:jc w:val="both"/>
      </w:pPr>
      <w:r>
        <w:rPr>
          <w:rFonts w:ascii="Times New Roman"/>
          <w:b w:val="false"/>
          <w:i w:val="false"/>
          <w:color w:val="000000"/>
          <w:sz w:val="28"/>
        </w:rPr>
        <w:t>
      1.14. По селу Акбакай:</w:t>
      </w:r>
    </w:p>
    <w:bookmarkEnd w:id="235"/>
    <w:bookmarkStart w:name="z246" w:id="236"/>
    <w:p>
      <w:pPr>
        <w:spacing w:after="0"/>
        <w:ind w:left="0"/>
        <w:jc w:val="both"/>
      </w:pPr>
      <w:r>
        <w:rPr>
          <w:rFonts w:ascii="Times New Roman"/>
          <w:b w:val="false"/>
          <w:i w:val="false"/>
          <w:color w:val="000000"/>
          <w:sz w:val="28"/>
        </w:rPr>
        <w:t>
      1) доходы – 47 076 тысяч тенге, в том числе:</w:t>
      </w:r>
    </w:p>
    <w:bookmarkEnd w:id="236"/>
    <w:bookmarkStart w:name="z247" w:id="237"/>
    <w:p>
      <w:pPr>
        <w:spacing w:after="0"/>
        <w:ind w:left="0"/>
        <w:jc w:val="both"/>
      </w:pPr>
      <w:r>
        <w:rPr>
          <w:rFonts w:ascii="Times New Roman"/>
          <w:b w:val="false"/>
          <w:i w:val="false"/>
          <w:color w:val="000000"/>
          <w:sz w:val="28"/>
        </w:rPr>
        <w:t>
      налоговые поступления – 5 380 тысяч тенге;</w:t>
      </w:r>
    </w:p>
    <w:bookmarkEnd w:id="237"/>
    <w:bookmarkStart w:name="z248" w:id="238"/>
    <w:p>
      <w:pPr>
        <w:spacing w:after="0"/>
        <w:ind w:left="0"/>
        <w:jc w:val="both"/>
      </w:pPr>
      <w:r>
        <w:rPr>
          <w:rFonts w:ascii="Times New Roman"/>
          <w:b w:val="false"/>
          <w:i w:val="false"/>
          <w:color w:val="000000"/>
          <w:sz w:val="28"/>
        </w:rPr>
        <w:t>
      неналоговые поступления – 0 тысяч тенге;</w:t>
      </w:r>
    </w:p>
    <w:bookmarkEnd w:id="238"/>
    <w:bookmarkStart w:name="z249" w:id="23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39"/>
    <w:bookmarkStart w:name="z250" w:id="240"/>
    <w:p>
      <w:pPr>
        <w:spacing w:after="0"/>
        <w:ind w:left="0"/>
        <w:jc w:val="both"/>
      </w:pPr>
      <w:r>
        <w:rPr>
          <w:rFonts w:ascii="Times New Roman"/>
          <w:b w:val="false"/>
          <w:i w:val="false"/>
          <w:color w:val="000000"/>
          <w:sz w:val="28"/>
        </w:rPr>
        <w:t>
      поступления трансфертов – 41 696 тысяч тенге;</w:t>
      </w:r>
    </w:p>
    <w:bookmarkEnd w:id="240"/>
    <w:bookmarkStart w:name="z251" w:id="241"/>
    <w:p>
      <w:pPr>
        <w:spacing w:after="0"/>
        <w:ind w:left="0"/>
        <w:jc w:val="both"/>
      </w:pPr>
      <w:r>
        <w:rPr>
          <w:rFonts w:ascii="Times New Roman"/>
          <w:b w:val="false"/>
          <w:i w:val="false"/>
          <w:color w:val="000000"/>
          <w:sz w:val="28"/>
        </w:rPr>
        <w:t>
      2) затраты – 49 538 тысяч тенге;</w:t>
      </w:r>
    </w:p>
    <w:bookmarkEnd w:id="241"/>
    <w:bookmarkStart w:name="z252" w:id="24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42"/>
    <w:bookmarkStart w:name="z253" w:id="243"/>
    <w:p>
      <w:pPr>
        <w:spacing w:after="0"/>
        <w:ind w:left="0"/>
        <w:jc w:val="both"/>
      </w:pPr>
      <w:r>
        <w:rPr>
          <w:rFonts w:ascii="Times New Roman"/>
          <w:b w:val="false"/>
          <w:i w:val="false"/>
          <w:color w:val="000000"/>
          <w:sz w:val="28"/>
        </w:rPr>
        <w:t>
      бюджетные кредиты – 0 тысяч тенге;</w:t>
      </w:r>
    </w:p>
    <w:bookmarkEnd w:id="243"/>
    <w:bookmarkStart w:name="z254" w:id="244"/>
    <w:p>
      <w:pPr>
        <w:spacing w:after="0"/>
        <w:ind w:left="0"/>
        <w:jc w:val="both"/>
      </w:pPr>
      <w:r>
        <w:rPr>
          <w:rFonts w:ascii="Times New Roman"/>
          <w:b w:val="false"/>
          <w:i w:val="false"/>
          <w:color w:val="000000"/>
          <w:sz w:val="28"/>
        </w:rPr>
        <w:t>
      погашение бюджетных кредитов – 0 тысяч тенге;</w:t>
      </w:r>
    </w:p>
    <w:bookmarkEnd w:id="244"/>
    <w:bookmarkStart w:name="z255" w:id="24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45"/>
    <w:bookmarkStart w:name="z256" w:id="246"/>
    <w:p>
      <w:pPr>
        <w:spacing w:after="0"/>
        <w:ind w:left="0"/>
        <w:jc w:val="both"/>
      </w:pPr>
      <w:r>
        <w:rPr>
          <w:rFonts w:ascii="Times New Roman"/>
          <w:b w:val="false"/>
          <w:i w:val="false"/>
          <w:color w:val="000000"/>
          <w:sz w:val="28"/>
        </w:rPr>
        <w:t>
      приобретение финансовых активов – 0 тысяч тенге;</w:t>
      </w:r>
    </w:p>
    <w:bookmarkEnd w:id="246"/>
    <w:bookmarkStart w:name="z257" w:id="24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47"/>
    <w:bookmarkStart w:name="z258" w:id="248"/>
    <w:p>
      <w:pPr>
        <w:spacing w:after="0"/>
        <w:ind w:left="0"/>
        <w:jc w:val="both"/>
      </w:pPr>
      <w:r>
        <w:rPr>
          <w:rFonts w:ascii="Times New Roman"/>
          <w:b w:val="false"/>
          <w:i w:val="false"/>
          <w:color w:val="000000"/>
          <w:sz w:val="28"/>
        </w:rPr>
        <w:t>
      5) дефицит (профицит) бюджета – -2 462 тысяч тенге;</w:t>
      </w:r>
    </w:p>
    <w:bookmarkEnd w:id="248"/>
    <w:bookmarkStart w:name="z259" w:id="249"/>
    <w:p>
      <w:pPr>
        <w:spacing w:after="0"/>
        <w:ind w:left="0"/>
        <w:jc w:val="both"/>
      </w:pPr>
      <w:r>
        <w:rPr>
          <w:rFonts w:ascii="Times New Roman"/>
          <w:b w:val="false"/>
          <w:i w:val="false"/>
          <w:color w:val="000000"/>
          <w:sz w:val="28"/>
        </w:rPr>
        <w:t>
      6) финансирование дефицита (использование профицита) бюджета – 2 462 тысяч тенге, в том числе:</w:t>
      </w:r>
    </w:p>
    <w:bookmarkEnd w:id="249"/>
    <w:bookmarkStart w:name="z260" w:id="250"/>
    <w:p>
      <w:pPr>
        <w:spacing w:after="0"/>
        <w:ind w:left="0"/>
        <w:jc w:val="both"/>
      </w:pPr>
      <w:r>
        <w:rPr>
          <w:rFonts w:ascii="Times New Roman"/>
          <w:b w:val="false"/>
          <w:i w:val="false"/>
          <w:color w:val="000000"/>
          <w:sz w:val="28"/>
        </w:rPr>
        <w:t>
      поступление займов – 0 тысяч тенге;</w:t>
      </w:r>
    </w:p>
    <w:bookmarkEnd w:id="250"/>
    <w:bookmarkStart w:name="z261" w:id="251"/>
    <w:p>
      <w:pPr>
        <w:spacing w:after="0"/>
        <w:ind w:left="0"/>
        <w:jc w:val="both"/>
      </w:pPr>
      <w:r>
        <w:rPr>
          <w:rFonts w:ascii="Times New Roman"/>
          <w:b w:val="false"/>
          <w:i w:val="false"/>
          <w:color w:val="000000"/>
          <w:sz w:val="28"/>
        </w:rPr>
        <w:t>
      погашение займов – 0 тысяч тенге;</w:t>
      </w:r>
    </w:p>
    <w:bookmarkEnd w:id="251"/>
    <w:bookmarkStart w:name="z262" w:id="252"/>
    <w:p>
      <w:pPr>
        <w:spacing w:after="0"/>
        <w:ind w:left="0"/>
        <w:jc w:val="both"/>
      </w:pPr>
      <w:r>
        <w:rPr>
          <w:rFonts w:ascii="Times New Roman"/>
          <w:b w:val="false"/>
          <w:i w:val="false"/>
          <w:color w:val="000000"/>
          <w:sz w:val="28"/>
        </w:rPr>
        <w:t>
      используемые остатки бюджетных средств – 2 462 тысяч тенге.</w:t>
      </w:r>
    </w:p>
    <w:bookmarkEnd w:id="252"/>
    <w:bookmarkStart w:name="z263" w:id="253"/>
    <w:p>
      <w:pPr>
        <w:spacing w:after="0"/>
        <w:ind w:left="0"/>
        <w:jc w:val="both"/>
      </w:pPr>
      <w:r>
        <w:rPr>
          <w:rFonts w:ascii="Times New Roman"/>
          <w:b w:val="false"/>
          <w:i w:val="false"/>
          <w:color w:val="000000"/>
          <w:sz w:val="28"/>
        </w:rPr>
        <w:t>
      1.15. По селу Аксуек:</w:t>
      </w:r>
    </w:p>
    <w:bookmarkEnd w:id="253"/>
    <w:bookmarkStart w:name="z264" w:id="254"/>
    <w:p>
      <w:pPr>
        <w:spacing w:after="0"/>
        <w:ind w:left="0"/>
        <w:jc w:val="both"/>
      </w:pPr>
      <w:r>
        <w:rPr>
          <w:rFonts w:ascii="Times New Roman"/>
          <w:b w:val="false"/>
          <w:i w:val="false"/>
          <w:color w:val="000000"/>
          <w:sz w:val="28"/>
        </w:rPr>
        <w:t>
      1) доходы – 61 940 тысяч тенге, в том числе:</w:t>
      </w:r>
    </w:p>
    <w:bookmarkEnd w:id="254"/>
    <w:bookmarkStart w:name="z265" w:id="255"/>
    <w:p>
      <w:pPr>
        <w:spacing w:after="0"/>
        <w:ind w:left="0"/>
        <w:jc w:val="both"/>
      </w:pPr>
      <w:r>
        <w:rPr>
          <w:rFonts w:ascii="Times New Roman"/>
          <w:b w:val="false"/>
          <w:i w:val="false"/>
          <w:color w:val="000000"/>
          <w:sz w:val="28"/>
        </w:rPr>
        <w:t>
      налоговые поступления – 6 595 тысяч тенге;</w:t>
      </w:r>
    </w:p>
    <w:bookmarkEnd w:id="255"/>
    <w:bookmarkStart w:name="z266" w:id="256"/>
    <w:p>
      <w:pPr>
        <w:spacing w:after="0"/>
        <w:ind w:left="0"/>
        <w:jc w:val="both"/>
      </w:pPr>
      <w:r>
        <w:rPr>
          <w:rFonts w:ascii="Times New Roman"/>
          <w:b w:val="false"/>
          <w:i w:val="false"/>
          <w:color w:val="000000"/>
          <w:sz w:val="28"/>
        </w:rPr>
        <w:t>
      неналоговые поступления – 0 тысяч тенге;</w:t>
      </w:r>
    </w:p>
    <w:bookmarkEnd w:id="256"/>
    <w:bookmarkStart w:name="z267" w:id="25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7"/>
    <w:bookmarkStart w:name="z268" w:id="258"/>
    <w:p>
      <w:pPr>
        <w:spacing w:after="0"/>
        <w:ind w:left="0"/>
        <w:jc w:val="both"/>
      </w:pPr>
      <w:r>
        <w:rPr>
          <w:rFonts w:ascii="Times New Roman"/>
          <w:b w:val="false"/>
          <w:i w:val="false"/>
          <w:color w:val="000000"/>
          <w:sz w:val="28"/>
        </w:rPr>
        <w:t>
      поступления трансфертов – 55 345 тысяч тенге;</w:t>
      </w:r>
    </w:p>
    <w:bookmarkEnd w:id="258"/>
    <w:bookmarkStart w:name="z269" w:id="259"/>
    <w:p>
      <w:pPr>
        <w:spacing w:after="0"/>
        <w:ind w:left="0"/>
        <w:jc w:val="both"/>
      </w:pPr>
      <w:r>
        <w:rPr>
          <w:rFonts w:ascii="Times New Roman"/>
          <w:b w:val="false"/>
          <w:i w:val="false"/>
          <w:color w:val="000000"/>
          <w:sz w:val="28"/>
        </w:rPr>
        <w:t>
      2) затраты – 63 225 тысяч тенге;</w:t>
      </w:r>
    </w:p>
    <w:bookmarkEnd w:id="259"/>
    <w:bookmarkStart w:name="z270" w:id="26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60"/>
    <w:bookmarkStart w:name="z271" w:id="261"/>
    <w:p>
      <w:pPr>
        <w:spacing w:after="0"/>
        <w:ind w:left="0"/>
        <w:jc w:val="both"/>
      </w:pPr>
      <w:r>
        <w:rPr>
          <w:rFonts w:ascii="Times New Roman"/>
          <w:b w:val="false"/>
          <w:i w:val="false"/>
          <w:color w:val="000000"/>
          <w:sz w:val="28"/>
        </w:rPr>
        <w:t>
      бюджетные кредиты – 0 тысяч тенге;</w:t>
      </w:r>
    </w:p>
    <w:bookmarkEnd w:id="261"/>
    <w:bookmarkStart w:name="z272" w:id="262"/>
    <w:p>
      <w:pPr>
        <w:spacing w:after="0"/>
        <w:ind w:left="0"/>
        <w:jc w:val="both"/>
      </w:pPr>
      <w:r>
        <w:rPr>
          <w:rFonts w:ascii="Times New Roman"/>
          <w:b w:val="false"/>
          <w:i w:val="false"/>
          <w:color w:val="000000"/>
          <w:sz w:val="28"/>
        </w:rPr>
        <w:t>
      погашение бюджетных кредитов – 0 тысяч тенге;</w:t>
      </w:r>
    </w:p>
    <w:bookmarkEnd w:id="262"/>
    <w:bookmarkStart w:name="z273" w:id="26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63"/>
    <w:bookmarkStart w:name="z274" w:id="264"/>
    <w:p>
      <w:pPr>
        <w:spacing w:after="0"/>
        <w:ind w:left="0"/>
        <w:jc w:val="both"/>
      </w:pPr>
      <w:r>
        <w:rPr>
          <w:rFonts w:ascii="Times New Roman"/>
          <w:b w:val="false"/>
          <w:i w:val="false"/>
          <w:color w:val="000000"/>
          <w:sz w:val="28"/>
        </w:rPr>
        <w:t>
      приобретение финансовых активов – 0 тысяч тенге;</w:t>
      </w:r>
    </w:p>
    <w:bookmarkEnd w:id="264"/>
    <w:bookmarkStart w:name="z275" w:id="26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65"/>
    <w:bookmarkStart w:name="z276" w:id="266"/>
    <w:p>
      <w:pPr>
        <w:spacing w:after="0"/>
        <w:ind w:left="0"/>
        <w:jc w:val="both"/>
      </w:pPr>
      <w:r>
        <w:rPr>
          <w:rFonts w:ascii="Times New Roman"/>
          <w:b w:val="false"/>
          <w:i w:val="false"/>
          <w:color w:val="000000"/>
          <w:sz w:val="28"/>
        </w:rPr>
        <w:t>
      5) дефицит (профицит) бюджета – -1 285 тысяч тенге;</w:t>
      </w:r>
    </w:p>
    <w:bookmarkEnd w:id="266"/>
    <w:bookmarkStart w:name="z277" w:id="267"/>
    <w:p>
      <w:pPr>
        <w:spacing w:after="0"/>
        <w:ind w:left="0"/>
        <w:jc w:val="both"/>
      </w:pPr>
      <w:r>
        <w:rPr>
          <w:rFonts w:ascii="Times New Roman"/>
          <w:b w:val="false"/>
          <w:i w:val="false"/>
          <w:color w:val="000000"/>
          <w:sz w:val="28"/>
        </w:rPr>
        <w:t>
      6) финансирование дефицита (использование профицита) бюджета – 1 285 тысяч тенге, в том числе:</w:t>
      </w:r>
    </w:p>
    <w:bookmarkEnd w:id="267"/>
    <w:bookmarkStart w:name="z278" w:id="268"/>
    <w:p>
      <w:pPr>
        <w:spacing w:after="0"/>
        <w:ind w:left="0"/>
        <w:jc w:val="both"/>
      </w:pPr>
      <w:r>
        <w:rPr>
          <w:rFonts w:ascii="Times New Roman"/>
          <w:b w:val="false"/>
          <w:i w:val="false"/>
          <w:color w:val="000000"/>
          <w:sz w:val="28"/>
        </w:rPr>
        <w:t>
      поступление займов – 0 тысяч тенге;</w:t>
      </w:r>
    </w:p>
    <w:bookmarkEnd w:id="268"/>
    <w:bookmarkStart w:name="z279" w:id="269"/>
    <w:p>
      <w:pPr>
        <w:spacing w:after="0"/>
        <w:ind w:left="0"/>
        <w:jc w:val="both"/>
      </w:pPr>
      <w:r>
        <w:rPr>
          <w:rFonts w:ascii="Times New Roman"/>
          <w:b w:val="false"/>
          <w:i w:val="false"/>
          <w:color w:val="000000"/>
          <w:sz w:val="28"/>
        </w:rPr>
        <w:t>
      погашение займов – 0 тысяч тенге;</w:t>
      </w:r>
    </w:p>
    <w:bookmarkEnd w:id="269"/>
    <w:bookmarkStart w:name="z280" w:id="270"/>
    <w:p>
      <w:pPr>
        <w:spacing w:after="0"/>
        <w:ind w:left="0"/>
        <w:jc w:val="both"/>
      </w:pPr>
      <w:r>
        <w:rPr>
          <w:rFonts w:ascii="Times New Roman"/>
          <w:b w:val="false"/>
          <w:i w:val="false"/>
          <w:color w:val="000000"/>
          <w:sz w:val="28"/>
        </w:rPr>
        <w:t>
      используемые остатки бюджетных средств – 1 285 тысяч тенге.</w:t>
      </w:r>
    </w:p>
    <w:bookmarkEnd w:id="270"/>
    <w:bookmarkStart w:name="z281" w:id="271"/>
    <w:p>
      <w:pPr>
        <w:spacing w:after="0"/>
        <w:ind w:left="0"/>
        <w:jc w:val="both"/>
      </w:pPr>
      <w:r>
        <w:rPr>
          <w:rFonts w:ascii="Times New Roman"/>
          <w:b w:val="false"/>
          <w:i w:val="false"/>
          <w:color w:val="000000"/>
          <w:sz w:val="28"/>
        </w:rPr>
        <w:t>
      1.16. По Мынаралскому сельскому округу:</w:t>
      </w:r>
    </w:p>
    <w:bookmarkEnd w:id="271"/>
    <w:bookmarkStart w:name="z282" w:id="272"/>
    <w:p>
      <w:pPr>
        <w:spacing w:after="0"/>
        <w:ind w:left="0"/>
        <w:jc w:val="both"/>
      </w:pPr>
      <w:r>
        <w:rPr>
          <w:rFonts w:ascii="Times New Roman"/>
          <w:b w:val="false"/>
          <w:i w:val="false"/>
          <w:color w:val="000000"/>
          <w:sz w:val="28"/>
        </w:rPr>
        <w:t>
      1) доходы – 101 329 тысяч тенге, в том числе:</w:t>
      </w:r>
    </w:p>
    <w:bookmarkEnd w:id="272"/>
    <w:bookmarkStart w:name="z283" w:id="273"/>
    <w:p>
      <w:pPr>
        <w:spacing w:after="0"/>
        <w:ind w:left="0"/>
        <w:jc w:val="both"/>
      </w:pPr>
      <w:r>
        <w:rPr>
          <w:rFonts w:ascii="Times New Roman"/>
          <w:b w:val="false"/>
          <w:i w:val="false"/>
          <w:color w:val="000000"/>
          <w:sz w:val="28"/>
        </w:rPr>
        <w:t>
      налоговые поступления – 8 125 тысяч тенге;</w:t>
      </w:r>
    </w:p>
    <w:bookmarkEnd w:id="273"/>
    <w:bookmarkStart w:name="z284" w:id="274"/>
    <w:p>
      <w:pPr>
        <w:spacing w:after="0"/>
        <w:ind w:left="0"/>
        <w:jc w:val="both"/>
      </w:pPr>
      <w:r>
        <w:rPr>
          <w:rFonts w:ascii="Times New Roman"/>
          <w:b w:val="false"/>
          <w:i w:val="false"/>
          <w:color w:val="000000"/>
          <w:sz w:val="28"/>
        </w:rPr>
        <w:t>
      неналоговые поступления – 0 тысяч тенге;</w:t>
      </w:r>
    </w:p>
    <w:bookmarkEnd w:id="274"/>
    <w:bookmarkStart w:name="z285" w:id="27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75"/>
    <w:bookmarkStart w:name="z286" w:id="276"/>
    <w:p>
      <w:pPr>
        <w:spacing w:after="0"/>
        <w:ind w:left="0"/>
        <w:jc w:val="both"/>
      </w:pPr>
      <w:r>
        <w:rPr>
          <w:rFonts w:ascii="Times New Roman"/>
          <w:b w:val="false"/>
          <w:i w:val="false"/>
          <w:color w:val="000000"/>
          <w:sz w:val="28"/>
        </w:rPr>
        <w:t>
      поступления трансфертов – 93 204 тысяч тенге;</w:t>
      </w:r>
    </w:p>
    <w:bookmarkEnd w:id="276"/>
    <w:bookmarkStart w:name="z287" w:id="277"/>
    <w:p>
      <w:pPr>
        <w:spacing w:after="0"/>
        <w:ind w:left="0"/>
        <w:jc w:val="both"/>
      </w:pPr>
      <w:r>
        <w:rPr>
          <w:rFonts w:ascii="Times New Roman"/>
          <w:b w:val="false"/>
          <w:i w:val="false"/>
          <w:color w:val="000000"/>
          <w:sz w:val="28"/>
        </w:rPr>
        <w:t>
      2) затраты – 102 499 тысяч тенге;</w:t>
      </w:r>
    </w:p>
    <w:bookmarkEnd w:id="277"/>
    <w:bookmarkStart w:name="z288" w:id="27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78"/>
    <w:bookmarkStart w:name="z289" w:id="279"/>
    <w:p>
      <w:pPr>
        <w:spacing w:after="0"/>
        <w:ind w:left="0"/>
        <w:jc w:val="both"/>
      </w:pPr>
      <w:r>
        <w:rPr>
          <w:rFonts w:ascii="Times New Roman"/>
          <w:b w:val="false"/>
          <w:i w:val="false"/>
          <w:color w:val="000000"/>
          <w:sz w:val="28"/>
        </w:rPr>
        <w:t>
      бюджетные кредиты – 0 тысяч тенге;</w:t>
      </w:r>
    </w:p>
    <w:bookmarkEnd w:id="279"/>
    <w:bookmarkStart w:name="z290" w:id="280"/>
    <w:p>
      <w:pPr>
        <w:spacing w:after="0"/>
        <w:ind w:left="0"/>
        <w:jc w:val="both"/>
      </w:pPr>
      <w:r>
        <w:rPr>
          <w:rFonts w:ascii="Times New Roman"/>
          <w:b w:val="false"/>
          <w:i w:val="false"/>
          <w:color w:val="000000"/>
          <w:sz w:val="28"/>
        </w:rPr>
        <w:t>
      погашение бюджетных кредитов – 0 тысяч тенге;</w:t>
      </w:r>
    </w:p>
    <w:bookmarkEnd w:id="280"/>
    <w:bookmarkStart w:name="z291" w:id="28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1"/>
    <w:bookmarkStart w:name="z292" w:id="282"/>
    <w:p>
      <w:pPr>
        <w:spacing w:after="0"/>
        <w:ind w:left="0"/>
        <w:jc w:val="both"/>
      </w:pPr>
      <w:r>
        <w:rPr>
          <w:rFonts w:ascii="Times New Roman"/>
          <w:b w:val="false"/>
          <w:i w:val="false"/>
          <w:color w:val="000000"/>
          <w:sz w:val="28"/>
        </w:rPr>
        <w:t>
      приобретение финансовых активов – 0 тысяч тенге;</w:t>
      </w:r>
    </w:p>
    <w:bookmarkEnd w:id="282"/>
    <w:bookmarkStart w:name="z293" w:id="28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83"/>
    <w:bookmarkStart w:name="z294" w:id="284"/>
    <w:p>
      <w:pPr>
        <w:spacing w:after="0"/>
        <w:ind w:left="0"/>
        <w:jc w:val="both"/>
      </w:pPr>
      <w:r>
        <w:rPr>
          <w:rFonts w:ascii="Times New Roman"/>
          <w:b w:val="false"/>
          <w:i w:val="false"/>
          <w:color w:val="000000"/>
          <w:sz w:val="28"/>
        </w:rPr>
        <w:t>
      5) дефицит (профицит) бюджета – -1 170 тысяч тенге;</w:t>
      </w:r>
    </w:p>
    <w:bookmarkEnd w:id="284"/>
    <w:bookmarkStart w:name="z295" w:id="285"/>
    <w:p>
      <w:pPr>
        <w:spacing w:after="0"/>
        <w:ind w:left="0"/>
        <w:jc w:val="both"/>
      </w:pPr>
      <w:r>
        <w:rPr>
          <w:rFonts w:ascii="Times New Roman"/>
          <w:b w:val="false"/>
          <w:i w:val="false"/>
          <w:color w:val="000000"/>
          <w:sz w:val="28"/>
        </w:rPr>
        <w:t>
      6) финансирование дефицита (использование профицита) бюджета – 1 170 тысяч тенге, в том числе:</w:t>
      </w:r>
    </w:p>
    <w:bookmarkEnd w:id="285"/>
    <w:bookmarkStart w:name="z296" w:id="286"/>
    <w:p>
      <w:pPr>
        <w:spacing w:after="0"/>
        <w:ind w:left="0"/>
        <w:jc w:val="both"/>
      </w:pPr>
      <w:r>
        <w:rPr>
          <w:rFonts w:ascii="Times New Roman"/>
          <w:b w:val="false"/>
          <w:i w:val="false"/>
          <w:color w:val="000000"/>
          <w:sz w:val="28"/>
        </w:rPr>
        <w:t>
      поступление займов – 0 тысяч тенге;</w:t>
      </w:r>
    </w:p>
    <w:bookmarkEnd w:id="286"/>
    <w:bookmarkStart w:name="z297" w:id="287"/>
    <w:p>
      <w:pPr>
        <w:spacing w:after="0"/>
        <w:ind w:left="0"/>
        <w:jc w:val="both"/>
      </w:pPr>
      <w:r>
        <w:rPr>
          <w:rFonts w:ascii="Times New Roman"/>
          <w:b w:val="false"/>
          <w:i w:val="false"/>
          <w:color w:val="000000"/>
          <w:sz w:val="28"/>
        </w:rPr>
        <w:t>
      погашение займов – 0 тысяч тенге;</w:t>
      </w:r>
    </w:p>
    <w:bookmarkEnd w:id="287"/>
    <w:bookmarkStart w:name="z298" w:id="288"/>
    <w:p>
      <w:pPr>
        <w:spacing w:after="0"/>
        <w:ind w:left="0"/>
        <w:jc w:val="both"/>
      </w:pPr>
      <w:r>
        <w:rPr>
          <w:rFonts w:ascii="Times New Roman"/>
          <w:b w:val="false"/>
          <w:i w:val="false"/>
          <w:color w:val="000000"/>
          <w:sz w:val="28"/>
        </w:rPr>
        <w:t>
      используемые остатки бюджетных средств – 1 170 тысяч тенге."</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Настоящее решение вводится в действие с 1 января 2025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Мойынкумского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Саурыков 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 от 07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08" w:id="289"/>
    <w:p>
      <w:pPr>
        <w:spacing w:after="0"/>
        <w:ind w:left="0"/>
        <w:jc w:val="left"/>
      </w:pPr>
      <w:r>
        <w:rPr>
          <w:rFonts w:ascii="Times New Roman"/>
          <w:b/>
          <w:i w:val="false"/>
          <w:color w:val="000000"/>
        </w:rPr>
        <w:t xml:space="preserve"> Бюджет Мойынкумского сельского округа на 2025 год</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 от 07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Мойынкумского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15" w:id="290"/>
    <w:p>
      <w:pPr>
        <w:spacing w:after="0"/>
        <w:ind w:left="0"/>
        <w:jc w:val="left"/>
      </w:pPr>
      <w:r>
        <w:rPr>
          <w:rFonts w:ascii="Times New Roman"/>
          <w:b/>
          <w:i w:val="false"/>
          <w:color w:val="000000"/>
        </w:rPr>
        <w:t xml:space="preserve"> Бюджет Берликского сельского округа на 2025 год</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 от 07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22" w:id="291"/>
    <w:p>
      <w:pPr>
        <w:spacing w:after="0"/>
        <w:ind w:left="0"/>
        <w:jc w:val="left"/>
      </w:pPr>
      <w:r>
        <w:rPr>
          <w:rFonts w:ascii="Times New Roman"/>
          <w:b/>
          <w:i w:val="false"/>
          <w:color w:val="000000"/>
        </w:rPr>
        <w:t xml:space="preserve"> Бюджет Кенесского сельского округа на 2025 год</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 от 07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29" w:id="292"/>
    <w:p>
      <w:pPr>
        <w:spacing w:after="0"/>
        <w:ind w:left="0"/>
        <w:jc w:val="left"/>
      </w:pPr>
      <w:r>
        <w:rPr>
          <w:rFonts w:ascii="Times New Roman"/>
          <w:b/>
          <w:i w:val="false"/>
          <w:color w:val="000000"/>
        </w:rPr>
        <w:t xml:space="preserve"> Бюджет Шыганакского сельского округа на 2025 год</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 от 07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36" w:id="293"/>
    <w:p>
      <w:pPr>
        <w:spacing w:after="0"/>
        <w:ind w:left="0"/>
        <w:jc w:val="left"/>
      </w:pPr>
      <w:r>
        <w:rPr>
          <w:rFonts w:ascii="Times New Roman"/>
          <w:b/>
          <w:i w:val="false"/>
          <w:color w:val="000000"/>
        </w:rPr>
        <w:t xml:space="preserve"> Бюджет Уланбельского сельского округа на 2025 год</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 от 07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43" w:id="294"/>
    <w:p>
      <w:pPr>
        <w:spacing w:after="0"/>
        <w:ind w:left="0"/>
        <w:jc w:val="left"/>
      </w:pPr>
      <w:r>
        <w:rPr>
          <w:rFonts w:ascii="Times New Roman"/>
          <w:b/>
          <w:i w:val="false"/>
          <w:color w:val="000000"/>
        </w:rPr>
        <w:t xml:space="preserve"> Бюджет Карабогетского сельского округа на 2025 год</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 от 07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50" w:id="295"/>
    <w:p>
      <w:pPr>
        <w:spacing w:after="0"/>
        <w:ind w:left="0"/>
        <w:jc w:val="left"/>
      </w:pPr>
      <w:r>
        <w:rPr>
          <w:rFonts w:ascii="Times New Roman"/>
          <w:b/>
          <w:i w:val="false"/>
          <w:color w:val="000000"/>
        </w:rPr>
        <w:t xml:space="preserve"> Бюджет Кылышбайского сельского округа на 2025 год</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 от 07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57" w:id="296"/>
    <w:p>
      <w:pPr>
        <w:spacing w:after="0"/>
        <w:ind w:left="0"/>
        <w:jc w:val="left"/>
      </w:pPr>
      <w:r>
        <w:rPr>
          <w:rFonts w:ascii="Times New Roman"/>
          <w:b/>
          <w:i w:val="false"/>
          <w:color w:val="000000"/>
        </w:rPr>
        <w:t xml:space="preserve"> Бюджет Жамбылского сельского округа на 2025 год</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 от 07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64" w:id="297"/>
    <w:p>
      <w:pPr>
        <w:spacing w:after="0"/>
        <w:ind w:left="0"/>
        <w:jc w:val="left"/>
      </w:pPr>
      <w:r>
        <w:rPr>
          <w:rFonts w:ascii="Times New Roman"/>
          <w:b/>
          <w:i w:val="false"/>
          <w:color w:val="000000"/>
        </w:rPr>
        <w:t xml:space="preserve"> Бюджет Кызылотауского сельского округа на 2025 год</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 от 07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71" w:id="298"/>
    <w:p>
      <w:pPr>
        <w:spacing w:after="0"/>
        <w:ind w:left="0"/>
        <w:jc w:val="left"/>
      </w:pPr>
      <w:r>
        <w:rPr>
          <w:rFonts w:ascii="Times New Roman"/>
          <w:b/>
          <w:i w:val="false"/>
          <w:color w:val="000000"/>
        </w:rPr>
        <w:t xml:space="preserve"> Бюджет Кызылталского сельского округа на 2025 год</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 от 07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78" w:id="299"/>
    <w:p>
      <w:pPr>
        <w:spacing w:after="0"/>
        <w:ind w:left="0"/>
        <w:jc w:val="left"/>
      </w:pPr>
      <w:r>
        <w:rPr>
          <w:rFonts w:ascii="Times New Roman"/>
          <w:b/>
          <w:i w:val="false"/>
          <w:color w:val="000000"/>
        </w:rPr>
        <w:t xml:space="preserve"> Бюджет Биназарского сельского округа на 2025 год</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 от 07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85" w:id="300"/>
    <w:p>
      <w:pPr>
        <w:spacing w:after="0"/>
        <w:ind w:left="0"/>
        <w:jc w:val="left"/>
      </w:pPr>
      <w:r>
        <w:rPr>
          <w:rFonts w:ascii="Times New Roman"/>
          <w:b/>
          <w:i w:val="false"/>
          <w:color w:val="000000"/>
        </w:rPr>
        <w:t xml:space="preserve"> Бюджет Хантауского сельского округа на 2025 год</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 от 07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37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92" w:id="301"/>
    <w:p>
      <w:pPr>
        <w:spacing w:after="0"/>
        <w:ind w:left="0"/>
        <w:jc w:val="left"/>
      </w:pPr>
      <w:r>
        <w:rPr>
          <w:rFonts w:ascii="Times New Roman"/>
          <w:b/>
          <w:i w:val="false"/>
          <w:color w:val="000000"/>
        </w:rPr>
        <w:t xml:space="preserve"> Бюджет села Мирный на 2025 год</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 от 07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40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399" w:id="302"/>
    <w:p>
      <w:pPr>
        <w:spacing w:after="0"/>
        <w:ind w:left="0"/>
        <w:jc w:val="left"/>
      </w:pPr>
      <w:r>
        <w:rPr>
          <w:rFonts w:ascii="Times New Roman"/>
          <w:b/>
          <w:i w:val="false"/>
          <w:color w:val="000000"/>
        </w:rPr>
        <w:t xml:space="preserve"> Бюджет села Акбакай на 2025 год</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 от 07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06" w:id="303"/>
    <w:p>
      <w:pPr>
        <w:spacing w:after="0"/>
        <w:ind w:left="0"/>
        <w:jc w:val="left"/>
      </w:pPr>
      <w:r>
        <w:rPr>
          <w:rFonts w:ascii="Times New Roman"/>
          <w:b/>
          <w:i w:val="false"/>
          <w:color w:val="000000"/>
        </w:rPr>
        <w:t xml:space="preserve"> Бюджет села Аксуек на 2025 год</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 от 07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от 27 декабря 2024 года</w:t>
            </w:r>
          </w:p>
        </w:tc>
      </w:tr>
    </w:tbl>
    <w:bookmarkStart w:name="z413" w:id="304"/>
    <w:p>
      <w:pPr>
        <w:spacing w:after="0"/>
        <w:ind w:left="0"/>
        <w:jc w:val="left"/>
      </w:pPr>
      <w:r>
        <w:rPr>
          <w:rFonts w:ascii="Times New Roman"/>
          <w:b/>
          <w:i w:val="false"/>
          <w:color w:val="000000"/>
        </w:rPr>
        <w:t xml:space="preserve"> Бюджет Мынаралского сельского округа на 2025 год</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