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549a" w14:textId="6105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границы населҰнных пунктов Берлик, Биназар, Назарбеков, Кокжелек, Кушаман, Мойынкум, Кумозек, Сарыозек, Уланбел, Хантау, Кияхты Мойынкумского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Мойынкумского района Жамбылской области от 28 ноября 2025 года № 294 и решение Мойынкумского районного маслихата Жамбылской области от 28 ноября 2025 года № 44-3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Мойынкумского района ПОСТАНОВЛЯЕТ, а маслихат Мойынкумского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определить границы (черты) населҰнных пунктов Мойынкумского района: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границы села Берлик Берликского сельского округа общей площадью 5356,774 га согласно приложению 1;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границы села Биназар Биназарского сельского округа общей площадью 7015,6105 га согласно приложению 2;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границы села Назарбеков Кызылтальского сельского округа общей площадью 2064,3879 га согласно приложению 3;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границы села Кокжелек Кызылтальского сельского округа общей площадью 5285,9593 га согласно приложению 4;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границы села Кушаман Кызылотауского сельского округа общей площадью 4272,0 га согласно приложению 5;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границы села Мойынкум Мойынкумского сельского округа общей площадью 7077,528 га согласно приложению 6;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границы села Кумозек Карабугетского сельского округа общей площадью 7255,9851 га согласно приложению 7;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границы села Сарыозек Карабугетского сельского округа общей площадью 11038,1315 га согласно приложению 8;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границы села Уланбел Уланбельского сельского округа общей площадью 3051,812 га согласно приложению 9;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границы села Хантау Хантауского сельского округа общей площадью 5659,3295 га согласно приложению 10;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границы села Кияхты Хантауского сельского округа общей площадью 4303,4598 га согласно приложению 11.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заместителя акима района.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вступают в силу по истечении десяти календарных дней после дня их первого официального опубликования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№44-3 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акимата Мойынкумского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№294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 земельным участкам, вносимым в изменения границ (черты) села Берлик, Берликского сельского округа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Берлик Берликского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5356,774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4931,774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участки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1403,5711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1403,5711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 из земельного запасаКоктерек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 из земельного запасаКоктерек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236,2630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236,2630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3 из земельного запасаКоктерек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№44-3 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акимата Мойынкумского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№294</w:t>
            </w:r>
          </w:p>
        </w:tc>
      </w:tr>
    </w:tbl>
    <w:bookmarkStart w:name="z16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 земельным участкам, вносимым в изменения границ (черты) села Биназар, Биназарского сельского округа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Биназар Биназарского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7015,6105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6924,5105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участки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3688,1447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3688,1447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 из земельного запасаХантау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 из земельного запасаХантау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772,7936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772,7936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3 из земельного запасаХантау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1156,3099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1156,3099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4 из земельного запасаХантау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521,7789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521,7789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совместному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№44-3 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акимата Мойынкумского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№294</w:t>
            </w:r>
          </w:p>
        </w:tc>
      </w:tr>
    </w:tbl>
    <w:bookmarkStart w:name="z30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 земельным участкам, вносимым в изменения границ (черты) села Назарбеков, Кызылталского сельского округа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Назарбеков Кызылталского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1102,3421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1074,7421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участки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 из земельного запасаАмангельды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совместному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№44-3 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акимата Мойынкумского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№294</w:t>
            </w:r>
          </w:p>
        </w:tc>
      </w:tr>
    </w:tbl>
    <w:bookmarkStart w:name="z4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 земельным участкам, вносимым в изменения границ (черты) села Кокжелек, Кызылталского сельского округа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Кокжелек Кызылталского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5285,9593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5080,8093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участки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 из земельного запасаАмангельды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совместному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№44-3 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акимата Мойынкумского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№294</w:t>
            </w:r>
          </w:p>
        </w:tc>
      </w:tr>
    </w:tbl>
    <w:bookmarkStart w:name="z5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 земельным участкам, вносимым в изменения границ (черты) села Кушаман, Кызылотауского сельского округа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Кушаман Кызылотауского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участки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 из земельного запаса Амангельды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совместному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№44-3 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акимата Мойынкумского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№294</w:t>
            </w:r>
          </w:p>
        </w:tc>
      </w:tr>
    </w:tbl>
    <w:bookmarkStart w:name="z72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 земельным участкам, вносимым в изменения границ (черты) села Мойынкум, Мойынкумсского сельского округа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Мойынкум Мойынкумского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участки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 из земельного запаса Куанышбаев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совместному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№44-3 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акимата Мойынкумского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№294</w:t>
            </w:r>
          </w:p>
        </w:tc>
      </w:tr>
    </w:tbl>
    <w:bookmarkStart w:name="z86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 земельным участкам, вносимым в изменения границ (черты) села Кумозек, Карабугетского сельского округа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Кумозек Карабугетского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7255,9851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6480,9851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участки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 из земельного запаса Кумозек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совместному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№44-3 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акимата Мойынкумского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№294</w:t>
            </w:r>
          </w:p>
        </w:tc>
      </w:tr>
    </w:tbl>
    <w:bookmarkStart w:name="z100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 земельным участкам, вносимым в изменения границ (черты) села Сарыозек, Карабугетского сельского округа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Сарыозек Карабугетского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11038,1315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11015,1315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участки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6906,1315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6906,1315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 из земельного запаса Сарыозек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6906,1315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6906,1315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совместному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№44-3 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акимата Мойынкумского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№294</w:t>
            </w:r>
          </w:p>
        </w:tc>
      </w:tr>
    </w:tbl>
    <w:bookmarkStart w:name="z114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 земельным участкам, вносимым в изменения границ (черты) села Уланбел, Уланбелского сельского округа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Уланбел Уланбелского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3051,812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3051,812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участки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943,4268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943,4268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 из земельного запаса Уланбел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943,4268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943,4268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совместному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№44-3 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акимата Мойынкумского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№294</w:t>
            </w:r>
          </w:p>
        </w:tc>
      </w:tr>
    </w:tbl>
    <w:bookmarkStart w:name="z128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 земельным участкам, вносимым в изменения границ (черты) села Хантау, Хантауского сельского округа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Хантау Хантауского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5659,3295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5452,8995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участки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3524,2295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3524,2295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 из земельного запаса Коктерек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1105,2933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943,4268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 из земельного запаса Коктерек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620,0792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620,0792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3 из земельного запаса Коктерек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4 из земельного запаса Коктерек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1384,3245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1384,3245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совместному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№44-3 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акимата Мойынкумского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№294</w:t>
            </w:r>
          </w:p>
        </w:tc>
      </w:tr>
    </w:tbl>
    <w:bookmarkStart w:name="z14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 земельным участкам, вносимым в изменения границ (черты) села Кияхты, Хантауского сельского округа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Кияхты Хантауского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4303,4598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4273,8898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участки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4198,4598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4198,4598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 из земельного запасаАмангельды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3062,1147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3062,1147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 из земельного запасаАмангельды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1136,3451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1136,3451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