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373c" w14:textId="0e13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30 декабря 2024 года № 39-2 "О бюджете сельских округов Кордайского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9 апреля 2025 года № 42-2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"О бюджете сельских округов Кордайского района на 2025–2027 годы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Алгинского сельского округа на 2025-2027 годы согласно приложениям 1, 2 и 3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64 783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–14 901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– 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49 812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– 64 921 тысяч тенге;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- 138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138 тысяч тенге, в том числе;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138 тысяч тенге.";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указанного решения изложить в новой редакции: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Аухаттинского сельского округа на 2025-2027 годы согласно приложениям 4, 5 и 6 соответственно, в том числе на 2025 год в следующих объемах: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180 645 тысяч тенге, в том числе: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77 051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103 444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183 583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- 2 938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2 938 тысяч тенге, в том числе;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2 938 тысяч тенге.";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изложить в новой редакции: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Беткайнарского сельского округа на 2025-2027 годы согласно приложениям 7, 8 и 9 соответственно, в том числе на 2025 год в следующих объемах: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200 768 тысяч тенге, в том числе: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52 613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–148 055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203 879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- 3 111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3 111 тысяч тенге, в том числе;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3 111 тысяч тенге.";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указанного решения изложить в новой редакции: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Жамбылского сельского округа на 2025-2027 годы согласно приложениям 10, 11 и 12 соответственно, в том числе на 2025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191 493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59 832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131 511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193 173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- 1 680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1 680 тысяч тенге, в том числе;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1 680 тысяч тенге.";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указанного решения изложить в новой редакции: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Какпатасского сельского округа на 2025-2027 годы согласно приложениям 13, 14 и 15 соответственно, в том числе на 2025 год в следующих объемах: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162 313 тысяч тенге, в том числе: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35 947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126 266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163 785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- 1 472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1 472 тысяч тенге, в том числе;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1 472 тысяч тенге.";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указанного решения изложить в новой редакции: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Каракемеркого сельского округа на 2025-2027 годы согласно приложениям 16, 17 и 18 соответственно, в том числе на 2025 год в следующих объемах: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215 540 тысяч тенге, в том числе: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30 256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185 184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217 254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- 1 714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–1 714 тысяч тенге, в том числе;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1 714 тысяч тенге.";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указанного решения изложить в новой редакции: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Карасайского сельского округа на 2025-2027 годы согласно приложениям 19, 20 и 21 соответственно, в том числе на 2025 год в следующих объемах: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156 521 тысяч тенге, в том числе: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17 089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1 900 тысяч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137 432 тысяч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156 996 тысяч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- 475 тысяч тенге;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475 тысяч тенге, в том числе;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475 тысяч тенге.";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указанного решения изложить в новой редакции: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Карасуского сельского округа на 2025-2027 годы согласно приложениям 22, 23 и 24 соответственно, в том числе на 2025 год в следующих объемах: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103 377 тысяч тенге, в том числе: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53 440 тысяч тенге;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49 787 тысяч тенге;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106 302 тысяч тенге;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- 2 925 тысяч тенге;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2 925 тысяч тенге, в том числе;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2 925 тысяч тенге.";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указанного решения изложить в новой редакции: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Касыкского сельского округа на 2025-2027 годы согласно приложениям 25, 26 и 27 соответственно, в том числе на 2025 год в следующих объемах: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157 150 тысяч тенге, в том числе: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60 306 тысяч тенге;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96 744 тысяч тенге;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159 589 тысяч тенге;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- 2 439 тысяч тенге;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2 439 тысяч тенге, в том числе;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2 439 тысяч тенге.";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указанного решения изложить в новой редакции: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Кененского сельского округа на 2025-2027 годы согласно приложениям 28, 29 и 30 соответственно, в том числе на 2025 год в следующих объемах: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71 528 тысяч тенге, в том числе: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26 252 тысяч тенге;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45 176 тысяч тенге;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71 747 тысяч тенге;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- 219 тысяч тенге;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219 тысяч тенге, в том числе;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219 тысяч тенге.";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указанного решения изложить в новой редакции: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Кордайского сельского округа на 2025-2027 годы согласно приложениям 31, 32 и 33 соответственно, в том числе на 2025 год в следующих объемах: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902 090 тысяч тенге, в том числе: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681 661 тысяч тенге;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5 200 тысяч тенге;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215 229 тысяч тенге;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910 777 тысяч тенге;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- 8 687 тысяч тенге;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8 687 тысяч тенге, в том числе;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8 687 тысяч тенге.";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указанного решения изложить в новой редакции: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Масанчинского сельского округа на 2025-2027 годы согласно приложениям 34, 35 и 36 соответственно, в том числе на 2025 год в следующих объемах: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204 815 тысяч тенге, в том числе: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138 080 тысяч тенге;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66 535 тысяч тенге;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214 433 тысяч тенге;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- 9 618 тысяч тенге;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9 618 тысяч тенге, в том числе;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9 618 тысяч тенге.";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указанного решения изложить в новой редакции: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Ногайбайского сельского округа на 2025-2027 годы согласно приложениям 37, 38 и 39 соответственно, в том числе на 2025 год в следующих объемах: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103 655 тысяч тенге, в том числе: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42 538 тысяч тенге;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61 017 тысяч тенге;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110 900 тысяч тенге;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- 7 245 тысяч тенге;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7 245 тысяч тенге, в том числе;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7 245 тысяч тенге.";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указанного решения изложить в новой редакции: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Отарского сельского округа на 2025-2027 годы согласно приложениям 40, 41 и 42 соответственно, в том числе на 2025 год в следующих объемах: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370 585 тысяч тенге, в том числе: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123 357 тысяч тенге;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247 128 тысяч тенге;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372 270 тысяч тенге;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- 1 685 тысяч тенге;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1 685 тысяч тенге, в том числе;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1 685 тысяч тенге.";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указанного решения изложить в новой редакции: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Сарыбулакского сельского округа на 2025-2027 годы согласно приложениям 43, 44 и 45 соответственно, в том числе на 2025 год в следующих объемах: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624 294 тысяч тенге, в том числе: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69 286 тысяч тенге;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554 808 тысяч тенге;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628 374 тысяч тенге;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- 4 080 тысяч тенге;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4 080 тысяч тенге, в том числе;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4 080 тысяч тенге.";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указанного решения изложить в новой редакции: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Сортобинского сельского округа на 2025-2027 годы согласно приложениям 46, 47 и 48 соответственно, в том числе на 2025 год в следующих объемах: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185 526 тысяч тенге, в том числе: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134 062 тысяч тенге;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51 164 тысяч тенге;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205 859 тысяч тенге;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- 20 333 тысяч тенге;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20 333 тысяч тенге, в том числе;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20 333 тысяч тенге.";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указанного решения изложить в новой редакции: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Степновского сельского округа на 2025-2027 годы согласно приложениям 49, 50 и 51 соответственно, в том числе на 2025 год в следующих объемах: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396 831 тысяч тенге, в том числе: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40 825 тысяч тенге;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355 906 тысяч тенге;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397 645 тысяч тенге;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- 814 тысяч тенге;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814 тысяч тенге, в том числе;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814 тысяч тенге.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18 указанного решения изложить в новой редакции: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Сулуторского сельского округа на 2025-2027 годы согласно приложениям 52, 53 и 54 соответственно, в том числе на 2025 год в следующих объемах: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104 519 тысяч тенге, в том числе: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13 729 тысяч тенге;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90 740 тысяч тенге;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104 760 тысяч тенге;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- 241 тысяч тенге;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241 тысяч тенге, в том числе;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241 тысяч тенге.";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 указанного решения изложить в новой редакции: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Улкен Сулуторского сельского округа на 2025-2027 годы согласно приложениям 55, 56 и 57 соответственно, в том числе на 2025 год в следующих объемах: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90 171 тысяч тенге, в том числе: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15 897 тысяч тенге;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74 224 тысяч тенге;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90 484 тысяч тенге;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- 313 тысяч тенге;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313 тысяч тенге, в том числе;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313 тысяч тенге".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379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2025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38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Аухаттинского сельского округа на 2025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посоциальной иинженерной инфроструктур сельских населенных пунктах в рамках проекта "Ауыл-ел бесегі"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39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Беткайнарского сельского округа на 2025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посоциальной иинженерной инфроструктур сельских населенных пунктах в рамках проекта "Ауыл-ел бесегі"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400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40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Какпатасского сельского округа на 2025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414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2025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посоциальной иинженерной инфроструктур сельских населенных пунктах в рамках проекта "Ауыл-ел бесегі"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39-2</w:t>
            </w:r>
          </w:p>
        </w:tc>
      </w:tr>
    </w:tbl>
    <w:bookmarkStart w:name="z421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2025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28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3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Касыкского сельского округа на 2025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4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Кененского сельского округа на 2025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49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Кордайского сельского округа на 2025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посоциальной иинженерной инфроструктур сельских населенных пунктах в рамках проекта "Ауыл-ел бесегі"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56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Масанчинского сельского округа на 2025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63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Ногайбайского сельского округа на 2025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7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Отарского сельского округа на 2025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посоциальной иинженерной инфроструктур сельских населенных пунктах в рамках проекта "Ауыл-ел бесегі"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7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2025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84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Сортобинского сельского округа на 2025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91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Степновского сельского округа на 2025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42-2 апреля 2025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498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Сулуторского сельского округа на 2025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 39-2</w:t>
            </w:r>
          </w:p>
        </w:tc>
      </w:tr>
    </w:tbl>
    <w:bookmarkStart w:name="z505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Сулуторского сельского округа на 2025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