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35fd" w14:textId="2bf3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пользование жилищем из коммунального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3 марта 2025 года № 96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от 16 апреля 1997 года и постановлением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методикой расчета размера платы за пользование жилищем из государственного жилищного фонда, утвержденной приказом "Об утверждении методики расчета размера платы за пользование жилищем из государственного жилищного фонда", акимат Кордайского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коммунального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 и автомобильных дорог акимата Кордайского района Жамбылской области" в установленном законодательством порядке обеспечить регистрацию настоящего постановления в регистрирующих органах и его официальное опубликование.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Кордайского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№96 от 03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в коммунальном жилищном фонде Кордайского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жилья из государственного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район, село Кордай, микрорайон "Батыс", дом №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район, село Кордай, микрорайон "Батыс", дом №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Жибек Жолы, дом № 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район, село Кордай, микрорайон "Батыс", дом № 16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район, село Кордай, микрорайон "Батыс", дом № 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тенге 50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район, село Кордай, микрорайон "Батыс", дом № 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тенге 50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Жибек Жолы, дом № 510/1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тенге 20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район, село Кордай, микрорайон Цемзавод, улица Орталык, дом № 18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тенге 30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район, село Каракемер, улица Динмухамед Конаев, дом № 89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район, село Каракемер, улица Динмухамед Конаева, дом № 91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район, село Каракемер, улица Динмухамед Конаев, дом № 93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район, село Каракемер, улица Динмухамед Конаев, дом № 95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район, село Каракемер, улица Динмухамед Конаев, дом № 97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район, село Каракемер, улица Динмухамед Конаев, дом № 99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район, село Каракемер, улица Динмухамед Конаев, дом № 100А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район, село Каракемер, улица Динмухамед Конаев, дом № 100Б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район, село Каракемер, улица Динмухамед Конаев, дом № 100В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район, село Каракемер, улица Динмухамед Конаев, дом № 100Г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район, село Каракемер, улица Динмухамед Конаев, дом № 102Б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район, село Каракемер, улица Динмухамед Конаев, дом № 102В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район, село Каракемер, улица Динмухамед Конаев, дом № 102Г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район, село Каракемер, улица Динмухамед Конаев, дом № 102Д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район, село Каракемер, улица Динмухамед Конаев, дом № 102К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район, село Каракемер, улица Динмухамед Конаев, дом № 102Л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район, село Каракемер, улица Динмухамед Конаев,дом № 102М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район, село Каракемер, улица Динмухамед Конаев,дом № 102Н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район, село Каракемер, улица Динмухамед Конаев, дом № 102Р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район, село Каракемер, улица Динмухамед Конаев, дом № 102С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Доспанова, дом №28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Доспанова, дом №28/1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Доспанова, дом №28/2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Доспанова, дом №28/3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Доспанова, дом №28А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Доспанова, дом №28А кв.1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Доспанова, дом №28А кв.2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Доспанова, дом №28А кв.3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Доспанова, дом №28Б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Доспанова, дом №28Б кв.1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Доспанова, дом №28Б кв.2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Доспанова, дом №28Б кв.3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Доспанова, дом №33/2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Доспанова, дом №33/3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Доспанова, дом №35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Доспанова, дом №35/1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Доспанова, дом №35/2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Доспанова, дом №35/3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Жетысу, дом №11А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Жетысу, дом №11А кв.1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Жетысу, дом №11А кв.2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Жетысу, дом №11А кв.3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Жетысу, дом №11Б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Жетысу, дом №11Б кв.1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Жетысу, дом №11Б кв.2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Жетысу, дом №11Б кв.3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Жетысу, дом №42/1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Жетысу, дом №42/2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Жетысу, дом №42К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Жетысу, дом №42Л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Жетысу, дом №42Р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Жетысу, дом №42П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Жетысу, дом №42М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Жетысу, дом №42У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Жетысу, дом №42С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Жетысу, дом №42Н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Жетысу, дом №42Т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Жетысу, дом №42Ф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Нурмагамбетова, дом №58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Нурмагамбетова, дом №58/1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Нурмагамбетова, дом №58/2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Нурмагамбетова, дом №58/3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Ахмет Яссауи, дом 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Ахмет Яссауи, дом №4/1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Ахмет Яссауи, дом №4/2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Ахмет Яссауи, дом №4/3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Ахмет Яссауи, дом 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Ахмет Яссауи, дом №6/1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Ахмет Яссауи, дом №6/2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Ахмет Яссауи, дом №6/3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Ахмет Яссауи, дом 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Ахмет Яссауи, дом №8/1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Ахмет Яссауи, дом №8/2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Ахмет Яссауи, дом №8/3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Ахмет Яссауи, дом 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Ахмет Яссауи, дом №10/1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Ахмет Яссауи, дом №10/2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Ахмет Яссауи, дом №10/3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Аль Фараби, дом №5/5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Аль Фараби, дом №5/6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теңге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теңге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теңге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теңге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теңге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теңге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теңге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теңге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теңге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теңге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теңге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теңге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тенге 90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тенге 90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тенге 90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тенге 90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тенге 90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тенге 90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тенге 90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тенге 90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тенге 90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тенге 90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тенге 90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тенге 90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тенге 90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тенге 90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тенге 90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№1680Б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тенге 90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тенге 90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тенге 90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тенге 90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микрорайон "Шыгыс", дом №1737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тенге 70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Ахмет Яссауи, дом №25Г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Ахмет Яссауи, дом №25Б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Ахмет Яссауи, дом №25Д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Ахмет Яссауи, дом №25В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Ахмет Яссауи, дом №23Д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Ахмет Яссауи, дом №23Б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Ахмет Яссауи, дом №23В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Ахмет Яссауи, дом №23Г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тенге 40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