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0aa7" w14:textId="2f00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22 декабря 2025 года № 58-3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8 583 198 тысяч тенге: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4 792 139 тысяч тенге;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54 000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60 000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3 677 059 тысяч тенге.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8 583 198 тысяч тенге: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86 114 тысяч тенге, в том числе: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168 675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82 561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- 86 114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86 114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168 675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районном бюджете на 2026-2028 годы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специалистам в области здравоохранения, социального обеспечения, образования, культуры, спорта и ветеринарии, работающим в сельской местности установить 25% за работу в сельской местности, а так же другие единые доплаты и надбавки.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трансфертов бюджетам сельских округов на 2026 год определяются на основании постановления акимата Жуалынского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Жуалынского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от 22 декабря 2025 года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от 22 декабря 2025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от 22 декабря 2025 года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