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a45a" w14:textId="48ea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Жуалынского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 сентября 2025 года № 49-3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№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16299.) Жуалынский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Жуалынского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Жуалынского районного маслихата от 25 февраля 2024 года №</w:t>
      </w:r>
      <w:r>
        <w:rPr>
          <w:rFonts w:ascii="Times New Roman"/>
          <w:b w:val="false"/>
          <w:i w:val="false"/>
          <w:color w:val="000000"/>
          <w:sz w:val="28"/>
        </w:rPr>
        <w:t>17-3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Аппарат Жуалынского районного маслихата".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руководителя аппарата Жуалынского районного маслихата.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№49-1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Аппарат Жуалынского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Жуалынского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утвержденным приказом председателя Агентства Республики Казахстан по делам государственной службы и противодействию коррупции от 16 января 2018 года №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к типовой методике оценки (Зарегистрирован в Министерстве юстиции Республики Казахстан 1 февраля 2018 года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Жуалынского районного маслихата".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Типовой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аппарата Жуалынского районного маслихата – административный государственный служащий корпуса "Б" категории Е-2;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председатель маслихата и/или руководитель аппарата маслихата;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главным специалистом организационно - правового подразделения государственного учреждения "Аппарат Жуалынского районного маслихата", на которого возложено исполнение обязанностей службы управления персоналом, в том числе посредством информационной системы.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в течение пяти рабочих дней со дня ознакомления с результатами оценки обращается с соответствующим заявлением в произвольной форме по проведению калибровочной сессии к председателю маслихата,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организационном и правовом подразделении государственного учреждения "Аппарат Жуалынского районного маслихата" в течение трех лет со дня завершения оценки, а также в информационной системе.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главным специалистом организационного и правового подразделения государственного учреждения "Аппарат Жуалынского районного маслихата", на которого возложено исполнение обязанностей службы управления персоналом при содействии всех заинтересованных лиц и сторон.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специалист организационно-правового подразделения государственного учреждения "Аппарат Жуалынского районного маслихата", на которого возложено исполнение обязанностей службы управления персоналом, несет ответственность за: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деятельности руководителя аппарата проводится непосредственным руководителем по форме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проводится руководителем аппарата по форме согласно приложению 2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лиц производится председателем маслихата и/или руководителем аппарата по форме согласно приложению 2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главным специалистом организационно-правового подразделения государственного учреждения "Аппарат Жуалынского районного маслихата", на которого возложено исполнение обязанностей службы управления персоналом через информационную систему.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аппарат маслихата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маслихата,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 организационного и правового подразделения государственного учреждения "Аппарат Жуалынского районного маслихата", на которого возложено исполнение обязанностей службы управления персоналом.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 организационно-правового подразделения государственного учреждения "Аппарат Жуалынского районного маслихата", на которого возложено исполнение обязанностей службы управления персоналом организовывает деятельность калибровочной сессии.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Главный специалист организационно-правового подразделения государственного учреждения "Аппарат Жуалынского районного маслихата", на которого возложено исполнение обязанностей службы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