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f6c4" w14:textId="582f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2024 года № 36-2 "О бюджетах сельских округов и села Бауыржан Момышулы Жуалынского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 сентября 2025 года № 49-2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Жуалынского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№36-2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Бауыржана Момышулы Жуалынского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сельских округов и села Бауыржан Момышулы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919 577 тысяч тенге, в том числе по: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164 158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755 319 тысяч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939 397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19 820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147 424 тысяч тенге, в том числе по: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130 424 тысяч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148 112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253 094 тысяч тенге, в том числе по: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24 000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229 094 тысяч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253 633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69 373 тысяч тенге, в том числе по: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14 772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54 601 тысяч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–70 151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114 677 тысяч тенге, в том числе по: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10 187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104 451 тысяч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114 772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тысяч тенге.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76 323 тысяч тенге, в том числе по: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29 994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46 319 тысяч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79 602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3 279 тысяч тенге.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141 032 тысяч тенге, в том числе по: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19 543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121 450 тысяч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141 340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68 655 тысяч тенге, в том числе по: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53 234 тысяч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69 856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1 201 тысяч тенге.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78 414 тысяч тенге, в том числе по: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24 620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53 784 тысяч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79 446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 тенге.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104 015 тысяч тенге, в том числе по: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9 470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94 515 тысяч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105 436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 тысяч тенге.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88 069 тысяч тенге, в том числе по: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12 961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75 069 тысяч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88 879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79 487 тысяч тенге, в том числе по: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27 961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51 487 тысяч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80 851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тысяч тенге.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135 072 тысяч тенге, в том числе по: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24 160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110 907 тысяч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136 254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 тысяч тенге.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167 277 тысяч тенге, в том числе по: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29 960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137 277 тысяч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169 586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 тысяч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6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7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8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9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9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0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1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1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2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3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3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4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5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6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