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2712" w14:textId="183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2024 года № 35-3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июля 2025 года № 46-9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10 142 878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2 692 600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7 369 778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10 345 856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159 257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202 978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№46-9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