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be02" w14:textId="2f5b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2024 года № 36-2 "О бюджетах сельских округов и села Бауыржан Момышулы Жуалынского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30 мая 2025 года № 45-2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Бауыржана Момышулы Жуалынского района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округов и села Бауыржан Момышулы Жуалынского района на 2025-2027 годы согласно приложениям 1, 2, 3, 4, 5, 6, 7, 8, 9, 10, 11, 12, 13 и 14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905 481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150 062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755 319 тысяч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925 301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19 820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148 164 тысяч тенге, в том числе по: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16 975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131 164 тысяч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148 852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256 669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24 000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232 669 тысяч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257 208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69 373 тысяч тенге, в том числе по: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14 772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54 601 тысяч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–70 151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112 966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104 451 тысяч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113 061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76 323 тысяч тенге, в том числе по: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29 994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46 319 тысяч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79 602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3 279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138 801 тысяч тенге, в том числе по: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17 312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121 450 тысяч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139 109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68 655 тысяч тенге, в том числе по: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53 234 тысяч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69 856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1 201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76 835 тысяч тенге, в том числе по: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24 620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52 205 тысяч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77 867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104 815 тысяч тенге, в том числе по: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9 470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95 315 тысяч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106 236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88 069 тысяч тенге, в том числе по: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75 069 тысяч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88 879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79 487 тысяч тенге, в том числе по: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27 961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51 487 тысяч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80 851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137 526 тысяч тенге, в том числе по: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24 160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113 361 тысяч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138 708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167 277 тысяч тенге, в том числе по: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29 960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137 277 тысяч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169 586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2 309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8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9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0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0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1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2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2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3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4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4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5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6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