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a1705" w14:textId="63a17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Жуалынского районного маслихата от 25 декабря 2024 года № 35-3 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21 мая 2025 года № 44-2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Жуалынский районный маслихат ПРИНЯЛ РЕШЕНИЕ: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Жуалынского районного маслихата от 25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35-3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2025-2027 годы"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2025-2027 годы согласно приложениям 1, 2 и 3, в том числе на 2025 год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10 112 878 тысяч тенге: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2 662 600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7 369 778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10 315 856 тысяч тенге: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159 257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Жуалынского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мая 2025 года №44-2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10 315 856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218 482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248 998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1 459 797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1 435 121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1 333 479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1 275 172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1 791 730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народов Казахстана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на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