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3a92" w14:textId="8833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30 декабря 2024 года № 36-2 "О бюджетах сельских округов и села Бауыржан Момышулы Жуалынского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марта 2025 года № 39-2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Жуалынского районного маслихата от 30 декабря 2024 года № 36-2 "О бюджетах сельских округов и села Бауыржана Момышулы Жуалынского района на 2025-2027 годы"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сельских округов и села Бауыржан Момышулы на 2025-2027 годы согласно приложениям 1, 2, 3, 4, 5, 6, 7, 8, 9, 10, 11, 12, 13 и 14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Село Бауыржан Момышулы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744 964 тысяч тенге, в том числе по: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150 062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594 802 тысяч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764 784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19 820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94 024 тысяч тенге, в том числе по: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77 024 тысяч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94 712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Аксайский сельский округ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235 708 тысяч тенге, в том числе по: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211 708 тысяч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236 247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539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Боралдайский сельский округ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74 412 тысяч тенге, в том числе по: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14 772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59 640 тысяч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–75 190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Биликульский сельский округ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47 903 тысяч тенге, в том числе по: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8 476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39 388 тысяч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47 998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Жетитюбинский сельский округ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76 323 тысяч тенге, в том числе по: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29 994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10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46 319 тысяч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79 602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3 279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Кокбастауский сельский округ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138 801 тысяч тенге, в том числе по: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17 312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121 450 тысяч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139 109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Куренбельский сельский округ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55 526 тысяч тенге, в том числе по: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40 105 тысяч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56 727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1 201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Карасазский сельский округ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76 835 тысяч тенге, в том числе по: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24 620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52 205 тысяч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77 867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Кошкаратинский сельский округ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88 115 тысяч тенге, в том числе по: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9 470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78 615 тысяч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89 536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Кызыларыкский сельский округ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88 069 тысяч тенге, в том числе по: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12 961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75 069 тысяч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88 879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Мынбулакский сельский округ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114 426 тысяч тенге, в том числе по: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27 961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86 426 тысяч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115 790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Нурлыкентский сельский округ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142 065 тысяч тенге, в том числе по: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24 160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117 900 тысяч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143 247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1 182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Шакпакский сельский округ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125 301 тысяч тенге, в том числе по: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29 960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95 301 тысяч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127 610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2 309 тысяч тенге.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1-14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7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Бауыржан Момышулы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594 802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38 214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79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67 581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66 481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2025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29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0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07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2025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2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2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3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4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2025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5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от 17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№36-2</w:t>
            </w:r>
          </w:p>
        </w:tc>
      </w:tr>
    </w:tbl>
    <w:bookmarkStart w:name="z36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