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7a4" w14:textId="24ba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2025-2027 годы" от 30 декабря 2024 года № 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ноября 2025 года № 45-2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№34-2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-19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разрезе каждого сельского округа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372 540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134 339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237 523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376 980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- 4 440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291 087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60 727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230 360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295 964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- 4 877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151 310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139 136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151 585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- 275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Бесагашскому сельскому округу: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121 246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23 096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125 958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- 4 712 тысяч тенге.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Гродиковскому сельскому округу: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164 501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51 891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112 068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168 417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3 916 тысяч тенге.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Жамбылскому сельскому округу: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108 448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19 275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89 001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111 186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- 2 738 тысяч тенге.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Кызылкайнарскому сельскому округу: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168 008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27 010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140 998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173 983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- 5 975 тысяч тенге.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Каракемерскому сельскому округу: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214 687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17 303 тысяч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197 384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216 505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- 1 818 тысяч тенге.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Колькайнарскому сельскому округу: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297 617 тысяч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25 029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272 318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300 282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2 665 тысяч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Орнекскому сельскому округу: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143 908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16 762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127 146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149 343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- 5 435 тысяч тенге.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Карасускому сельскому округу: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197 369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11 774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185 595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199 935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- 2 566 тысяч тенге.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Ерназарскому сельскому округу: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75 707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6 179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69 528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76 367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- 660 тысяч тенге.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Тогызтараускому сельскому округу: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98 977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4 077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94 900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99 180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- 203 тысяч тенге.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5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6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2025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8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8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2025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8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9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№45-2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</w:t>
            </w:r>
          </w:p>
        </w:tc>
      </w:tr>
    </w:tbl>
    <w:bookmarkStart w:name="z29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