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4350" w14:textId="4b94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2025-2027 годы" от 30 декабря 2024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октября 2025 года № 43-2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№34-2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разрезе каждого сельского округа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364 987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133 822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230 465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369 427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- 4 440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282 719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60 727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221 992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287 596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- 4 877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137 002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124 828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137 277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Бесагашскому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119 792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25 796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93 996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124 504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- 4 712 тысяч тенге.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Гродиковскому сельскому округу: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153 451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49 041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103 868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157 367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3 916 тысяч тенге.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Жамбылскому сельскому округу: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102 349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17 969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84 223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105 087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- 2 738 тысяч тенге.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Кызылкайнарскому сельскому округу: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166 308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24 755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141 553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172 283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- 5 975 тысяч тенге.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Каракемерскому сельскому округу: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214 115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196 812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215 933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- 1 818 тысяч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Колькайнарскому сельскому округу: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297 926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21 372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276 284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300 591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 тысяч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Орнекскому сельскому округу: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126 560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16 762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109 798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131 995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- 5 435 тысяч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Карасускому сельскому округу: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181 561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11 774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169 787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184 127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- 2 566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Ерназарскому сельскому округу: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54 196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5 879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48 317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54 856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- 660 тысяч тенге.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Тогызтараускому сельскому округу: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97 479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93 402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97 682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- 203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5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6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8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8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</w:p>
        </w:tc>
      </w:tr>
    </w:tbl>
    <w:bookmarkStart w:name="z29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