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98ac" w14:textId="1759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Акционерному обществу "Национальная компания" Қазақстан темір жолы" об установлении сервитута для строительства воздушной электрической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Жамбылского района Жамбылской области от 17 января 2025 года № 47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с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Жамбылского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"Национальная компания" Қазақстан темір жолы" сервитут сроком на 3 года на земельный участок площадью 4,5783 гектар согласно приложению для строительства электрической сети ВЛ-220кВ без изъятия земельных участков у собственников и землепользователей из земель хозяйствующих субъектов на территории Полаткосшинского сельского округа Жамбылского района.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Н.Несипбекова.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Кыдыралыулы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