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f1ca0" w14:textId="0cf1c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составных частей села Туймекент Туймекентского сельского округа Байзакского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Туймекентского сельского округа Байзакского района Жамбылской области от 16 июля 2025 года № 42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на основании заключения областной ономастической комиссии при акимате Жамбылской области от 12 мая 2022 года и с учетом мнения населения аким Туймекентского сельского округа РЕШИЛ: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составные части села Туймекент Туймекентского сельского округа Байзакского района: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1-переулок Әтіркүл Дүкенбайқызы на переулок Достық;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Байзақ батыр на переулок Ынтымақ;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1-переулок Дінмұхаммед Қонаев на переулок Жібек жолы;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Тұрар Кәрімбеков на переулок Көктем;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1-переулок Шаймерден Есботаұлы на переулок Бірлік;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Туймекентского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Смагулов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