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048e" w14:textId="a590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села Бурыл Бурылского сельского округа Байзакского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Бурылского сельского округа Байзакского района Жамбылской области от 6 ноября 2025 года № 117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Казахстан",с учетам мнения населения села на основании заключения областной ономастической комиссии при акимате Жамбылской области от17 сентября 2025 года, аким Бурылского сельского округа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составным частям по массиву Байзақ датқа села Бурыл Бурылского сельского округаБайзакского района: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улица на улицу Салауат;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улица на улицу Жерұйық;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улица на улицу Тұмар;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улица на улицу Ордабасы;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улица на улицу Көксай;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улица на улицу Береке;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улица на улицу Көктем;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улица на улицу Ұлытау;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улица на улицу Жуалы;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улица на улицу Байқоныр;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улица на улицу Құлан;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улица на улицу Балқаш;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улица на улицу Арал;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улица на улицу Тұран;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массиву Арай: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улица на улицу Қайнар;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улица на улицу Аңсар.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массиву Нұр села Құмжота Бурылского сельского округа Байзакского района: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улица на улицу Жас қыран;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улица на улицу Жерұйық;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улица на улицу Ақбаян;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улица на улицу Ақбидай;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улица на улицуАқжар;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улица на улицу Ақжүніс;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улица на улицу Ақотау;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улица на улицуАқсарай;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улица на улицу Аманат;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улица на улицу Құлагер;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улица на улицу Назқоныр;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улица на улицу Арна;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13 - улица на улицу Атамұра;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14 - улица на улицу Күншуақ;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15 - улица на улицу Қазына.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Бурылского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Жұматаев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