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a976" w14:textId="f34a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села Бурыл Бурылского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Бурылского сельского округа Байзакского района Жамбылской области от 3 сентября 2025 года № 102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Казахстан",с учетам мнения населения села на основании заключения областной ономастической комиссии при акимате Жамбылской области от30 ноября 2022 года, аким Бурылского сельского округа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некоторым составным частям села Бурыл Бурылского сельского округаБайзакского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улицана улицу Бақдәулет;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улицана улицу Бірлік;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на улицу Ақжүрек;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на улицу Шаңырақ;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на улицу Достық;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на улицу Арай;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 на улицу Байғазы;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на улицу Үшарал;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 на улицу Тұлпар;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Бурылского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Дуйсенбаев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